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4A45E7">
          <w:headerReference w:type="even" r:id="rId9"/>
          <w:headerReference w:type="default" r:id="rId10"/>
          <w:pgSz w:w="11907" w:h="16839"/>
          <w:pgMar w:top="1452" w:right="1797" w:bottom="1452" w:left="1797" w:header="680" w:footer="680" w:gutter="0"/>
          <w:pgNumType w:start="1"/>
          <w:cols w:space="720"/>
          <w:titlePg/>
          <w:docGrid w:linePitch="326"/>
        </w:sectPr>
      </w:pPr>
    </w:p>
    <w:p w:rsidR="00C61C5F" w:rsidRDefault="00C61C5F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945C81" w:rsidP="0034640E">
      <w:pPr>
        <w:jc w:val="center"/>
        <w:rPr>
          <w:b/>
          <w:bCs/>
          <w:lang w:val="sr-Cyrl-CS"/>
        </w:rPr>
      </w:pPr>
      <w:r>
        <w:rPr>
          <w:b/>
          <w:bCs/>
        </w:rPr>
        <w:t>ЈУЛ</w:t>
      </w:r>
      <w:r w:rsidR="00860B75">
        <w:rPr>
          <w:b/>
          <w:bCs/>
          <w:lang w:val="sr-Cyrl-CS"/>
        </w:rPr>
        <w:t xml:space="preserve"> 2020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A077E7">
        <w:rPr>
          <w:szCs w:val="20"/>
        </w:rPr>
        <w:t>ју</w:t>
      </w:r>
      <w:r w:rsidR="00A077E7">
        <w:rPr>
          <w:szCs w:val="20"/>
          <w:lang w:val="sr-Cyrl-RS"/>
        </w:rPr>
        <w:t>л</w:t>
      </w:r>
      <w:r w:rsidRPr="00E753FD">
        <w:rPr>
          <w:szCs w:val="20"/>
        </w:rPr>
        <w:t>у</w:t>
      </w:r>
      <w:r w:rsidR="00860B75" w:rsidRPr="00E753FD">
        <w:rPr>
          <w:szCs w:val="20"/>
        </w:rPr>
        <w:t xml:space="preserve"> 2020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A077E7">
        <w:rPr>
          <w:szCs w:val="20"/>
          <w:lang w:val="sr-Cyrl-RS"/>
        </w:rPr>
        <w:t>иста</w:t>
      </w:r>
      <w:r w:rsidR="00095A0B" w:rsidRPr="00E753FD">
        <w:rPr>
          <w:szCs w:val="20"/>
        </w:rPr>
        <w:t xml:space="preserve"> је</w:t>
      </w:r>
      <w:r w:rsidR="001E0805" w:rsidRPr="00E753FD">
        <w:rPr>
          <w:szCs w:val="20"/>
        </w:rPr>
        <w:t xml:space="preserve"> </w:t>
      </w:r>
      <w:r w:rsidR="00A077E7">
        <w:rPr>
          <w:szCs w:val="20"/>
          <w:lang w:val="sr-Cyrl-RS"/>
        </w:rPr>
        <w:t>као и у јуну 2020.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E753FD" w:rsidRDefault="00640F61" w:rsidP="004A45E7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E753FD">
        <w:rPr>
          <w:szCs w:val="20"/>
          <w:lang w:val="ru-RU"/>
        </w:rPr>
        <w:t>Нова</w:t>
      </w:r>
      <w:r w:rsidR="0034640E" w:rsidRPr="00E753FD">
        <w:rPr>
          <w:szCs w:val="20"/>
          <w:lang w:val="ru-RU"/>
        </w:rPr>
        <w:t xml:space="preserve"> </w:t>
      </w:r>
      <w:r w:rsidR="004A45E7" w:rsidRPr="00E753FD">
        <w:rPr>
          <w:i/>
          <w:szCs w:val="20"/>
          <w:lang w:val="ru-RU"/>
        </w:rPr>
        <w:t>Просечна потрошачка корпа</w:t>
      </w:r>
      <w:r w:rsidR="004A45E7" w:rsidRPr="00E753FD">
        <w:rPr>
          <w:szCs w:val="20"/>
          <w:lang w:val="ru-RU"/>
        </w:rPr>
        <w:t xml:space="preserve"> за месец </w:t>
      </w:r>
      <w:r w:rsidR="00945C81">
        <w:rPr>
          <w:szCs w:val="20"/>
          <w:lang w:val="sr-Cyrl-CS"/>
        </w:rPr>
        <w:t>јул</w:t>
      </w:r>
      <w:r w:rsidR="00A077E7">
        <w:rPr>
          <w:szCs w:val="20"/>
          <w:lang w:val="sr-Cyrl-CS"/>
        </w:rPr>
        <w:t xml:space="preserve"> </w:t>
      </w:r>
      <w:r w:rsidR="00860B75" w:rsidRPr="00E753FD">
        <w:rPr>
          <w:szCs w:val="20"/>
          <w:lang w:val="sr-Cyrl-CS"/>
        </w:rPr>
        <w:t>2020</w:t>
      </w:r>
      <w:r w:rsidR="004A45E7" w:rsidRPr="00E753FD">
        <w:rPr>
          <w:szCs w:val="20"/>
          <w:lang w:val="sr-Cyrl-CS"/>
        </w:rPr>
        <w:t>.</w:t>
      </w:r>
      <w:r w:rsidR="004A45E7" w:rsidRPr="00E753FD">
        <w:rPr>
          <w:szCs w:val="20"/>
          <w:lang w:val="ru-RU"/>
        </w:rPr>
        <w:t xml:space="preserve"> године износила је </w:t>
      </w:r>
      <w:r w:rsidR="00A077E7">
        <w:rPr>
          <w:i/>
          <w:szCs w:val="20"/>
          <w:lang w:val="sr-Cyrl-RS"/>
        </w:rPr>
        <w:t>73.725,86</w:t>
      </w:r>
      <w:r w:rsidR="00807362" w:rsidRPr="00E753FD">
        <w:rPr>
          <w:i/>
          <w:szCs w:val="20"/>
        </w:rPr>
        <w:t xml:space="preserve"> </w:t>
      </w:r>
      <w:r w:rsidR="004A45E7" w:rsidRPr="00E753FD">
        <w:rPr>
          <w:i/>
          <w:szCs w:val="20"/>
          <w:lang w:val="ru-RU"/>
        </w:rPr>
        <w:t>динара</w:t>
      </w:r>
      <w:r w:rsidR="004A45E7" w:rsidRPr="00E753FD">
        <w:rPr>
          <w:szCs w:val="20"/>
          <w:lang w:val="ru-RU"/>
        </w:rPr>
        <w:t xml:space="preserve"> и </w:t>
      </w:r>
      <w:r w:rsidR="00CC40D4" w:rsidRPr="00E753FD">
        <w:rPr>
          <w:szCs w:val="20"/>
          <w:lang w:val="sr-Cyrl-CS"/>
        </w:rPr>
        <w:t>већа</w:t>
      </w:r>
      <w:r w:rsidR="00807362" w:rsidRPr="00E753FD">
        <w:rPr>
          <w:szCs w:val="20"/>
          <w:lang w:val="sr-Cyrl-CS"/>
        </w:rPr>
        <w:t xml:space="preserve"> </w:t>
      </w:r>
      <w:r w:rsidR="00BD0F25" w:rsidRPr="00E753FD">
        <w:rPr>
          <w:szCs w:val="20"/>
          <w:lang w:val="ru-RU"/>
        </w:rPr>
        <w:t xml:space="preserve">је </w:t>
      </w:r>
      <w:r w:rsidR="004A45E7" w:rsidRPr="00E753FD">
        <w:rPr>
          <w:szCs w:val="20"/>
          <w:lang w:val="ru-RU"/>
        </w:rPr>
        <w:t>од Нове Просечне потрошачке корп</w:t>
      </w:r>
      <w:r w:rsidR="00D81D4D" w:rsidRPr="00E753FD">
        <w:rPr>
          <w:szCs w:val="20"/>
          <w:lang w:val="ru-RU"/>
        </w:rPr>
        <w:t xml:space="preserve">е из претходног месеца за </w:t>
      </w:r>
      <w:r w:rsidR="00A077E7">
        <w:rPr>
          <w:szCs w:val="20"/>
          <w:lang w:val="sr-Cyrl-RS"/>
        </w:rPr>
        <w:t>329</w:t>
      </w:r>
      <w:r w:rsidR="0082234C" w:rsidRPr="00E753FD">
        <w:rPr>
          <w:szCs w:val="20"/>
        </w:rPr>
        <w:t xml:space="preserve"> </w:t>
      </w:r>
      <w:r w:rsidR="00D81D4D" w:rsidRPr="00E753FD">
        <w:rPr>
          <w:szCs w:val="20"/>
          <w:lang w:val="ru-RU"/>
        </w:rPr>
        <w:t xml:space="preserve">динара или за </w:t>
      </w:r>
      <w:r w:rsidR="003F00A1" w:rsidRPr="00E753FD">
        <w:rPr>
          <w:szCs w:val="20"/>
          <w:lang w:val="ru-RU"/>
        </w:rPr>
        <w:t>0,</w:t>
      </w:r>
      <w:r w:rsidR="00A077E7">
        <w:rPr>
          <w:szCs w:val="20"/>
          <w:lang w:val="ru-RU"/>
        </w:rPr>
        <w:t>4</w:t>
      </w:r>
      <w:r w:rsidR="004A45E7" w:rsidRPr="00E753FD">
        <w:rPr>
          <w:szCs w:val="20"/>
          <w:lang w:val="ru-RU"/>
        </w:rPr>
        <w:t xml:space="preserve">%. </w:t>
      </w:r>
      <w:r w:rsidR="004A45E7" w:rsidRPr="00E753FD">
        <w:rPr>
          <w:szCs w:val="20"/>
          <w:lang w:val="sr-Cyrl-CS"/>
        </w:rPr>
        <w:t>У односу на</w:t>
      </w:r>
      <w:r w:rsidR="0082234C" w:rsidRPr="00E753FD">
        <w:rPr>
          <w:szCs w:val="20"/>
          <w:lang w:val="sr-Cyrl-CS"/>
        </w:rPr>
        <w:t xml:space="preserve"> </w:t>
      </w:r>
      <w:r w:rsidR="00945C81">
        <w:rPr>
          <w:szCs w:val="20"/>
        </w:rPr>
        <w:t>јул</w:t>
      </w:r>
      <w:r w:rsidR="00A077E7">
        <w:rPr>
          <w:szCs w:val="20"/>
          <w:lang w:val="sr-Cyrl-RS"/>
        </w:rPr>
        <w:t xml:space="preserve"> </w:t>
      </w:r>
      <w:r w:rsidR="004A45E7" w:rsidRPr="00E753FD">
        <w:rPr>
          <w:szCs w:val="20"/>
          <w:lang w:val="sr-Cyrl-CS"/>
        </w:rPr>
        <w:t>201</w:t>
      </w:r>
      <w:r w:rsidR="00AF3FC1" w:rsidRPr="00E753FD">
        <w:rPr>
          <w:szCs w:val="20"/>
          <w:lang w:val="sr-Cyrl-CS"/>
        </w:rPr>
        <w:t>9</w:t>
      </w:r>
      <w:r w:rsidR="004A45E7" w:rsidRPr="00E753FD">
        <w:rPr>
          <w:szCs w:val="20"/>
          <w:lang w:val="sr-Cyrl-CS"/>
        </w:rPr>
        <w:t>. године Нова Просечна</w:t>
      </w:r>
      <w:r w:rsidR="00C84E40" w:rsidRPr="00E753FD">
        <w:rPr>
          <w:szCs w:val="20"/>
          <w:lang w:val="sr-Cyrl-CS"/>
        </w:rPr>
        <w:t xml:space="preserve"> потрошачка корпа </w:t>
      </w:r>
      <w:r w:rsidR="004741B4" w:rsidRPr="00E753FD">
        <w:rPr>
          <w:szCs w:val="20"/>
          <w:lang w:val="sr-Cyrl-CS"/>
        </w:rPr>
        <w:t>већа</w:t>
      </w:r>
      <w:r w:rsidR="00C84E40" w:rsidRPr="00E753FD">
        <w:rPr>
          <w:szCs w:val="20"/>
          <w:lang w:val="sr-Cyrl-CS"/>
        </w:rPr>
        <w:t xml:space="preserve"> је за </w:t>
      </w:r>
      <w:r w:rsidR="00A077E7">
        <w:rPr>
          <w:szCs w:val="20"/>
          <w:lang w:val="sr-Cyrl-CS"/>
        </w:rPr>
        <w:t>3,3</w:t>
      </w:r>
      <w:r w:rsidR="004A45E7" w:rsidRPr="00E753FD">
        <w:rPr>
          <w:szCs w:val="20"/>
          <w:lang w:val="sr-Cyrl-CS"/>
        </w:rPr>
        <w:t>%.</w:t>
      </w:r>
    </w:p>
    <w:p w:rsidR="004A45E7" w:rsidRPr="00E753FD" w:rsidRDefault="004A45E7" w:rsidP="003C6253">
      <w:pPr>
        <w:tabs>
          <w:tab w:val="left" w:pos="1440"/>
        </w:tabs>
        <w:ind w:left="113"/>
        <w:rPr>
          <w:szCs w:val="20"/>
          <w:lang w:val="sr-Cyrl-CS"/>
        </w:rPr>
      </w:pPr>
      <w:r w:rsidRPr="00E753FD">
        <w:rPr>
          <w:szCs w:val="20"/>
          <w:lang w:val="sr-Cyrl-CS"/>
        </w:rPr>
        <w:tab/>
      </w:r>
      <w:r w:rsidRPr="00E753FD">
        <w:rPr>
          <w:szCs w:val="20"/>
          <w:lang w:val="ru-RU"/>
        </w:rPr>
        <w:t>Нова</w:t>
      </w:r>
      <w:r w:rsidR="00F4368C" w:rsidRPr="00E753FD">
        <w:rPr>
          <w:szCs w:val="20"/>
          <w:lang w:val="ru-RU"/>
        </w:rPr>
        <w:t xml:space="preserve"> </w:t>
      </w:r>
      <w:r w:rsidRPr="00E753FD">
        <w:rPr>
          <w:i/>
          <w:szCs w:val="20"/>
          <w:lang w:val="ru-RU"/>
        </w:rPr>
        <w:t>Минимална потрошачка корпа</w:t>
      </w:r>
      <w:r w:rsidRPr="00E753FD">
        <w:rPr>
          <w:szCs w:val="20"/>
          <w:lang w:val="ru-RU"/>
        </w:rPr>
        <w:t xml:space="preserve"> за </w:t>
      </w:r>
      <w:r w:rsidR="00945C81">
        <w:rPr>
          <w:szCs w:val="20"/>
          <w:lang w:val="sr-Cyrl-CS"/>
        </w:rPr>
        <w:t>јул</w:t>
      </w:r>
      <w:r w:rsidR="00A077E7">
        <w:rPr>
          <w:szCs w:val="20"/>
          <w:lang w:val="sr-Cyrl-CS"/>
        </w:rPr>
        <w:t xml:space="preserve"> </w:t>
      </w:r>
      <w:r w:rsidR="00860B75" w:rsidRPr="00E753FD">
        <w:rPr>
          <w:szCs w:val="20"/>
          <w:lang w:val="sr-Cyrl-CS"/>
        </w:rPr>
        <w:t>2020</w:t>
      </w:r>
      <w:r w:rsidRPr="00E753FD">
        <w:rPr>
          <w:szCs w:val="20"/>
          <w:lang w:val="sr-Cyrl-CS"/>
        </w:rPr>
        <w:t>.</w:t>
      </w:r>
      <w:r w:rsidRPr="00E753FD">
        <w:rPr>
          <w:szCs w:val="20"/>
          <w:lang w:val="ru-RU"/>
        </w:rPr>
        <w:t xml:space="preserve"> године износила је </w:t>
      </w:r>
      <w:r w:rsidR="00A077E7">
        <w:rPr>
          <w:i/>
          <w:szCs w:val="20"/>
          <w:lang w:val="sr-Cyrl-RS"/>
        </w:rPr>
        <w:t>38.325,94</w:t>
      </w:r>
      <w:r w:rsidR="00F4368C" w:rsidRPr="00E753FD">
        <w:rPr>
          <w:i/>
          <w:szCs w:val="20"/>
        </w:rPr>
        <w:t xml:space="preserve"> </w:t>
      </w:r>
      <w:r w:rsidRPr="00E753FD">
        <w:rPr>
          <w:i/>
          <w:szCs w:val="20"/>
          <w:lang w:val="ru-RU"/>
        </w:rPr>
        <w:t>динара</w:t>
      </w:r>
      <w:r w:rsidR="00FC34C9" w:rsidRPr="00E753FD">
        <w:rPr>
          <w:szCs w:val="20"/>
          <w:lang w:val="ru-RU"/>
        </w:rPr>
        <w:t xml:space="preserve"> и </w:t>
      </w:r>
      <w:r w:rsidR="0057699B" w:rsidRPr="00E753FD">
        <w:rPr>
          <w:szCs w:val="20"/>
        </w:rPr>
        <w:t>већа</w:t>
      </w:r>
      <w:r w:rsidR="00C84E40" w:rsidRPr="00E753FD">
        <w:rPr>
          <w:szCs w:val="20"/>
          <w:lang w:val="ru-RU"/>
        </w:rPr>
        <w:t xml:space="preserve"> је за </w:t>
      </w:r>
      <w:r w:rsidR="00A077E7">
        <w:rPr>
          <w:szCs w:val="20"/>
          <w:lang w:val="ru-RU"/>
        </w:rPr>
        <w:t>155</w:t>
      </w:r>
      <w:r w:rsidR="006B4C08" w:rsidRPr="00E753FD">
        <w:rPr>
          <w:szCs w:val="20"/>
          <w:lang w:val="ru-RU"/>
        </w:rPr>
        <w:t xml:space="preserve"> динара</w:t>
      </w:r>
      <w:r w:rsidR="001472BF" w:rsidRPr="00E753FD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CC40D4" w:rsidRPr="00E753FD">
        <w:rPr>
          <w:szCs w:val="20"/>
          <w:lang w:val="ru-RU"/>
        </w:rPr>
        <w:t xml:space="preserve"> или за </w:t>
      </w:r>
      <w:r w:rsidR="00D21673" w:rsidRPr="00E753FD">
        <w:rPr>
          <w:szCs w:val="20"/>
          <w:lang w:val="ru-RU"/>
        </w:rPr>
        <w:t>0,</w:t>
      </w:r>
      <w:r w:rsidR="00A077E7">
        <w:rPr>
          <w:szCs w:val="20"/>
          <w:lang w:val="ru-RU"/>
        </w:rPr>
        <w:t>4</w:t>
      </w:r>
      <w:r w:rsidR="00D21673" w:rsidRPr="00E753FD">
        <w:rPr>
          <w:szCs w:val="20"/>
          <w:lang w:val="ru-RU"/>
        </w:rPr>
        <w:t>%</w:t>
      </w:r>
      <w:r w:rsidR="00AC6755" w:rsidRPr="00E753FD">
        <w:rPr>
          <w:szCs w:val="20"/>
          <w:lang w:val="ru-RU"/>
        </w:rPr>
        <w:t xml:space="preserve"> </w:t>
      </w:r>
      <w:r w:rsidR="006B4C08" w:rsidRPr="00E753FD">
        <w:rPr>
          <w:szCs w:val="20"/>
          <w:lang w:val="ru-RU"/>
        </w:rPr>
        <w:t xml:space="preserve">. </w:t>
      </w:r>
      <w:r w:rsidRPr="00E753FD">
        <w:rPr>
          <w:szCs w:val="20"/>
          <w:lang w:val="sr-Cyrl-CS"/>
        </w:rPr>
        <w:t xml:space="preserve">У односу на </w:t>
      </w:r>
      <w:r w:rsidR="00945C81">
        <w:rPr>
          <w:szCs w:val="20"/>
          <w:lang w:val="sr-Cyrl-CS"/>
        </w:rPr>
        <w:t>јул</w:t>
      </w:r>
      <w:r w:rsidR="00A077E7">
        <w:rPr>
          <w:szCs w:val="20"/>
          <w:lang w:val="sr-Cyrl-CS"/>
        </w:rPr>
        <w:t xml:space="preserve"> </w:t>
      </w:r>
      <w:r w:rsidRPr="00E753FD">
        <w:rPr>
          <w:szCs w:val="20"/>
          <w:lang w:val="sr-Cyrl-CS"/>
        </w:rPr>
        <w:t>201</w:t>
      </w:r>
      <w:r w:rsidR="00AF3FC1" w:rsidRPr="00E753FD">
        <w:rPr>
          <w:szCs w:val="20"/>
          <w:lang w:val="sr-Cyrl-CS"/>
        </w:rPr>
        <w:t>9</w:t>
      </w:r>
      <w:r w:rsidRPr="00E753FD">
        <w:rPr>
          <w:szCs w:val="20"/>
          <w:lang w:val="sr-Cyrl-CS"/>
        </w:rPr>
        <w:t xml:space="preserve">. </w:t>
      </w:r>
      <w:r w:rsidR="001472BF" w:rsidRPr="00E753FD">
        <w:rPr>
          <w:szCs w:val="20"/>
          <w:lang w:val="sr-Cyrl-CS"/>
        </w:rPr>
        <w:t>г</w:t>
      </w:r>
      <w:r w:rsidRPr="00E753FD">
        <w:rPr>
          <w:szCs w:val="20"/>
          <w:lang w:val="sr-Cyrl-CS"/>
        </w:rPr>
        <w:t xml:space="preserve">одине Нова Минимална </w:t>
      </w:r>
      <w:r w:rsidR="00C84E40" w:rsidRPr="00E753FD">
        <w:rPr>
          <w:szCs w:val="20"/>
          <w:lang w:val="sr-Cyrl-CS"/>
        </w:rPr>
        <w:t xml:space="preserve">потрошачка корпа </w:t>
      </w:r>
      <w:r w:rsidR="004F5B4D" w:rsidRPr="00E753FD">
        <w:rPr>
          <w:szCs w:val="20"/>
          <w:lang w:val="sr-Cyrl-CS"/>
        </w:rPr>
        <w:t>већа</w:t>
      </w:r>
      <w:r w:rsidR="00C84E40" w:rsidRPr="00E753FD">
        <w:rPr>
          <w:szCs w:val="20"/>
          <w:lang w:val="sr-Cyrl-CS"/>
        </w:rPr>
        <w:t xml:space="preserve"> је за </w:t>
      </w:r>
      <w:r w:rsidR="00A077E7">
        <w:rPr>
          <w:szCs w:val="20"/>
          <w:lang w:val="sr-Cyrl-CS"/>
        </w:rPr>
        <w:t>3,6</w:t>
      </w:r>
      <w:r w:rsidRPr="00E753FD">
        <w:rPr>
          <w:szCs w:val="20"/>
          <w:lang w:val="sr-Cyrl-CS"/>
        </w:rPr>
        <w:t>%.</w:t>
      </w:r>
    </w:p>
    <w:p w:rsidR="00E86D34" w:rsidRPr="00E753FD" w:rsidRDefault="00E86D34" w:rsidP="004A45E7">
      <w:pPr>
        <w:tabs>
          <w:tab w:val="left" w:pos="1440"/>
        </w:tabs>
        <w:ind w:left="113" w:firstLine="720"/>
        <w:rPr>
          <w:szCs w:val="20"/>
          <w:lang w:val="sr-Cyrl-CS"/>
        </w:rPr>
      </w:pPr>
    </w:p>
    <w:p w:rsidR="002B2139" w:rsidRPr="002B2139" w:rsidRDefault="000A0D4E" w:rsidP="00970600">
      <w:pPr>
        <w:rPr>
          <w:szCs w:val="20"/>
        </w:rPr>
      </w:pPr>
      <w:r w:rsidRPr="00E753FD">
        <w:rPr>
          <w:szCs w:val="20"/>
          <w:lang w:val="ru-RU"/>
        </w:rPr>
        <w:t xml:space="preserve">                       </w:t>
      </w:r>
      <w:r w:rsidR="001B6128" w:rsidRPr="00E753FD">
        <w:rPr>
          <w:szCs w:val="20"/>
          <w:lang w:val="ru-RU"/>
        </w:rPr>
        <w:t>2</w:t>
      </w:r>
      <w:r w:rsidR="003F496A" w:rsidRPr="00E753FD">
        <w:rPr>
          <w:szCs w:val="20"/>
          <w:lang w:val="ru-RU"/>
        </w:rPr>
        <w:t xml:space="preserve">. </w:t>
      </w:r>
      <w:r w:rsidR="00410E1C" w:rsidRPr="00E753FD">
        <w:rPr>
          <w:szCs w:val="20"/>
          <w:lang w:val="ru-RU"/>
        </w:rPr>
        <w:t xml:space="preserve"> </w:t>
      </w:r>
      <w:r w:rsidR="00A077E7">
        <w:t>Просечна зарада (бруто) обрачуната за јул 2020. године износила је 83</w:t>
      </w:r>
      <w:r w:rsidR="00A077E7">
        <w:rPr>
          <w:lang w:val="sr-Cyrl-RS"/>
        </w:rPr>
        <w:t>.016</w:t>
      </w:r>
      <w:r w:rsidR="00A077E7">
        <w:t xml:space="preserve"> динара, док је просечна зарада без пореза и доприноса (нето) износила 60.029 динара. Раст бруто зарада у периоду јануар–јул 2020. године, у односу на исти период прошле године, износио је 9,5% номинално, односно 7,9% реално. Истовремено, нето зараде су порасле за 9,3% номинално и за 7,7% реално. У поређењу са истим месецом претходне године, просечна бруто зарада за јул 2020. године номинално је већа за 9,2%, а реално за 7,1%, док је просечна нето зарада номинално већа за 9,1%, односно за 7,0% реално.</w:t>
      </w:r>
    </w:p>
    <w:p w:rsidR="00AB0125" w:rsidRPr="00E753FD" w:rsidRDefault="004A45E7" w:rsidP="00AB0125">
      <w:pPr>
        <w:ind w:left="113" w:firstLine="720"/>
        <w:rPr>
          <w:szCs w:val="20"/>
          <w:lang w:val="ru-RU"/>
        </w:rPr>
      </w:pPr>
      <w:r w:rsidRPr="00E753FD">
        <w:rPr>
          <w:lang w:val="ru-RU"/>
        </w:rPr>
        <w:t xml:space="preserve">          3.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A077E7">
        <w:rPr>
          <w:szCs w:val="20"/>
          <w:lang w:val="ru-RU"/>
        </w:rPr>
        <w:t>јул</w:t>
      </w:r>
      <w:r w:rsidR="00AB0125" w:rsidRPr="00E753FD">
        <w:rPr>
          <w:szCs w:val="20"/>
          <w:lang w:val="ru-RU"/>
        </w:rPr>
        <w:t xml:space="preserve">у 2020. </w:t>
      </w:r>
      <w:r w:rsidR="00B039C5" w:rsidRPr="00E753FD">
        <w:rPr>
          <w:szCs w:val="20"/>
          <w:lang w:val="ru-RU"/>
        </w:rPr>
        <w:t>г</w:t>
      </w:r>
      <w:r w:rsidR="00AB0125" w:rsidRPr="00E753FD">
        <w:rPr>
          <w:szCs w:val="20"/>
          <w:lang w:val="ru-RU"/>
        </w:rPr>
        <w:t>одине било је потребно 1,2</w:t>
      </w:r>
      <w:r w:rsidR="00252DB5" w:rsidRPr="00E753FD">
        <w:rPr>
          <w:szCs w:val="20"/>
          <w:lang w:val="ru-RU"/>
        </w:rPr>
        <w:t>3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000B94" w:rsidRPr="00E753FD">
        <w:rPr>
          <w:szCs w:val="20"/>
          <w:lang w:val="ru-RU"/>
        </w:rPr>
        <w:t>4</w:t>
      </w:r>
      <w:r w:rsidR="00AB0125" w:rsidRPr="00E753FD">
        <w:rPr>
          <w:szCs w:val="20"/>
          <w:lang w:val="ru-RU"/>
        </w:rPr>
        <w:t xml:space="preserve"> 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A077E7">
        <w:rPr>
          <w:szCs w:val="20"/>
          <w:lang w:val="ru-RU"/>
        </w:rPr>
        <w:t>јуну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039C5" w:rsidRPr="00E753FD">
        <w:rPr>
          <w:szCs w:val="20"/>
          <w:lang w:val="ru-RU"/>
        </w:rPr>
        <w:t>2</w:t>
      </w:r>
      <w:r w:rsidR="00A077E7">
        <w:rPr>
          <w:szCs w:val="20"/>
          <w:lang w:val="ru-RU"/>
        </w:rPr>
        <w:t>3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B039C5" w:rsidRPr="00E753FD">
        <w:rPr>
          <w:szCs w:val="20"/>
          <w:lang w:val="ru-RU"/>
        </w:rPr>
        <w:t>4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A077E7">
        <w:rPr>
          <w:szCs w:val="20"/>
          <w:lang w:val="ru-RU"/>
        </w:rPr>
        <w:t>јул</w:t>
      </w:r>
      <w:r w:rsidR="00AB0125" w:rsidRPr="00E753FD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AB0125" w:rsidRPr="00E753FD">
        <w:rPr>
          <w:szCs w:val="20"/>
          <w:lang w:val="ru-RU"/>
        </w:rPr>
        <w:t>19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252DB5" w:rsidRPr="00E753FD">
        <w:rPr>
          <w:szCs w:val="20"/>
          <w:lang w:val="ru-RU"/>
        </w:rPr>
        <w:t>3</w:t>
      </w:r>
      <w:r w:rsidR="00A077E7">
        <w:rPr>
          <w:szCs w:val="20"/>
          <w:lang w:val="ru-RU"/>
        </w:rPr>
        <w:t>0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A077E7">
        <w:rPr>
          <w:szCs w:val="20"/>
          <w:lang w:val="ru-RU"/>
        </w:rPr>
        <w:t>7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D47D80" w:rsidRDefault="002B2587" w:rsidP="00A077E7">
      <w:pPr>
        <w:ind w:left="113" w:firstLine="720"/>
      </w:pPr>
      <w:r w:rsidRPr="00E753FD">
        <w:t xml:space="preserve">       </w:t>
      </w:r>
      <w:r w:rsidR="002B2139">
        <w:t xml:space="preserve">   </w:t>
      </w:r>
      <w:r w:rsidR="00CD7DBE" w:rsidRPr="00E753FD">
        <w:t xml:space="preserve">4. </w:t>
      </w:r>
      <w:r w:rsidR="008B70B0" w:rsidRPr="00E753FD">
        <w:t xml:space="preserve"> </w:t>
      </w:r>
      <w:r w:rsidR="00A077E7">
        <w:t>Цене производа и услуга личне потрошње у јулу 2020. године, у односу на јун 2020. године, у просеку су забележиле раст од 0,2%. Потрошачке цене у јулу 2020. године, у поређењу са истим месецом претходне године, повећане су за 2,0%, док су у поређењу са децембром 2019. године повећане у просеку за 1,7%. Посматрано по главним групама производа и услуга класификованих према намени потрошње, у јулу 2020. године, у односу на претходни месец, раст цена забележен је у групама Рекреација и култура (3,5%), Алкохолна пића и дуван (2,4%), Транспорт (2,2%), Комуникације (0,4%), Здравство (0,2%), као и у групама Стан, вода, електрична енергија, гас и друга горива и Образовање (за по 0,1%). Пад цена је забележен у групама Храна и безалкохолна пића (-1,4%), Одећа и обућа (-0,4%) и Намештај, покућство и текуће одржавање стана (-0,1%). Цене осталих производа и услуга нису се битније мењале.</w:t>
      </w:r>
    </w:p>
    <w:p w:rsidR="00A077E7" w:rsidRPr="00E753FD" w:rsidRDefault="00A077E7" w:rsidP="00A077E7">
      <w:pPr>
        <w:ind w:left="113" w:firstLine="720"/>
        <w:rPr>
          <w:rFonts w:eastAsiaTheme="minorHAnsi"/>
          <w:lang w:val="ru-RU"/>
        </w:rPr>
      </w:pPr>
    </w:p>
    <w:p w:rsidR="00DE553C" w:rsidRPr="00E753FD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 xml:space="preserve">Посматрано по градовима, натпросечну нето зараду у </w:t>
      </w:r>
      <w:r w:rsidR="00A077E7">
        <w:rPr>
          <w:rFonts w:eastAsiaTheme="minorHAnsi"/>
          <w:lang w:val="ru-RU"/>
        </w:rPr>
        <w:t>јул</w:t>
      </w:r>
      <w:r w:rsidR="00115D52" w:rsidRPr="00E753FD">
        <w:rPr>
          <w:rFonts w:eastAsiaTheme="minorHAnsi"/>
          <w:lang w:val="ru-RU"/>
        </w:rPr>
        <w:t xml:space="preserve">у </w:t>
      </w:r>
      <w:r w:rsidR="00DE553C" w:rsidRPr="00E753FD">
        <w:rPr>
          <w:rFonts w:eastAsiaTheme="minorHAnsi"/>
          <w:lang w:val="ru-RU"/>
        </w:rPr>
        <w:t xml:space="preserve">2020.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4F1913" w:rsidRPr="00E753FD">
        <w:rPr>
          <w:rFonts w:eastAsiaTheme="minorHAnsi"/>
        </w:rPr>
        <w:t xml:space="preserve"> </w:t>
      </w:r>
      <w:r w:rsidR="00A077E7">
        <w:rPr>
          <w:rFonts w:eastAsiaTheme="minorHAnsi"/>
          <w:lang w:val="sr-Cyrl-RS"/>
        </w:rPr>
        <w:t>73.730</w:t>
      </w:r>
      <w:r w:rsidR="00AB600C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A077E7">
        <w:rPr>
          <w:rFonts w:eastAsiaTheme="minorHAnsi"/>
          <w:lang w:val="ru-RU"/>
        </w:rPr>
        <w:t xml:space="preserve"> </w:t>
      </w:r>
      <w:r w:rsidR="00F42932" w:rsidRPr="00E753FD">
        <w:rPr>
          <w:rFonts w:eastAsiaTheme="minorHAnsi"/>
          <w:lang w:val="ru-RU"/>
        </w:rPr>
        <w:t xml:space="preserve"> и</w:t>
      </w:r>
      <w:r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A077E7">
        <w:rPr>
          <w:rFonts w:eastAsiaTheme="minorHAnsi"/>
          <w:lang w:val="sr-Cyrl-RS"/>
        </w:rPr>
        <w:t>67.345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A077E7">
        <w:rPr>
          <w:rFonts w:eastAsiaTheme="minorHAnsi"/>
          <w:lang w:val="ru-RU"/>
        </w:rPr>
        <w:t>.</w:t>
      </w:r>
      <w:r w:rsidR="00D178F5" w:rsidRPr="00E753FD">
        <w:rPr>
          <w:rFonts w:eastAsiaTheme="minorHAnsi"/>
          <w:lang w:val="ru-RU"/>
        </w:rPr>
        <w:t xml:space="preserve">                      </w:t>
      </w:r>
      <w:r w:rsidRPr="00E753FD">
        <w:rPr>
          <w:rFonts w:eastAsiaTheme="minorHAnsi"/>
          <w:lang w:val="ru-RU"/>
        </w:rPr>
        <w:t xml:space="preserve">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A077E7">
        <w:rPr>
          <w:rFonts w:eastAsiaTheme="minorHAnsi"/>
          <w:lang w:val="ru-RU"/>
        </w:rPr>
        <w:t>јул</w:t>
      </w:r>
      <w:r w:rsidR="00115D52" w:rsidRPr="00E753FD">
        <w:rPr>
          <w:rFonts w:eastAsiaTheme="minorHAnsi"/>
          <w:lang w:val="ru-RU"/>
        </w:rPr>
        <w:t xml:space="preserve">у </w:t>
      </w:r>
      <w:r w:rsidR="00DE553C" w:rsidRPr="00E753FD">
        <w:rPr>
          <w:rFonts w:eastAsiaTheme="minorHAnsi"/>
          <w:lang w:val="ru-RU"/>
        </w:rPr>
        <w:t xml:space="preserve">2020.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у </w:t>
      </w:r>
      <w:r w:rsidR="00F42932" w:rsidRPr="00E753FD">
        <w:rPr>
          <w:rFonts w:eastAsiaTheme="minorHAnsi"/>
          <w:lang w:val="ru-RU"/>
        </w:rPr>
        <w:t>Панчеву (</w:t>
      </w:r>
      <w:r w:rsidR="00A077E7">
        <w:rPr>
          <w:rFonts w:eastAsiaTheme="minorHAnsi"/>
          <w:lang w:val="ru-RU"/>
        </w:rPr>
        <w:t>59.772</w:t>
      </w:r>
      <w:r w:rsidR="00835641" w:rsidRPr="00E753FD">
        <w:rPr>
          <w:rFonts w:eastAsiaTheme="minorHAnsi"/>
          <w:lang w:val="ru-RU"/>
        </w:rPr>
        <w:t xml:space="preserve"> динара), </w:t>
      </w:r>
      <w:r w:rsidR="009F05F4" w:rsidRPr="00E753FD">
        <w:rPr>
          <w:rFonts w:eastAsiaTheme="minorHAnsi"/>
          <w:lang w:val="ru-RU"/>
        </w:rPr>
        <w:t>Зрењанину (</w:t>
      </w:r>
      <w:r w:rsidR="009F05F4">
        <w:rPr>
          <w:rFonts w:eastAsiaTheme="minorHAnsi"/>
          <w:lang w:val="ru-RU"/>
        </w:rPr>
        <w:t>58.284</w:t>
      </w:r>
      <w:r w:rsidR="009F05F4" w:rsidRPr="00E753FD">
        <w:rPr>
          <w:rFonts w:eastAsiaTheme="minorHAnsi"/>
          <w:lang w:val="ru-RU"/>
        </w:rPr>
        <w:t xml:space="preserve">  динара), Крагујевцу  (</w:t>
      </w:r>
      <w:r w:rsidR="009F05F4">
        <w:rPr>
          <w:rFonts w:eastAsiaTheme="minorHAnsi"/>
          <w:lang w:val="ru-RU"/>
        </w:rPr>
        <w:t>57.421</w:t>
      </w:r>
      <w:r w:rsidR="009F05F4" w:rsidRPr="00E753FD">
        <w:rPr>
          <w:rFonts w:eastAsiaTheme="minorHAnsi"/>
          <w:lang w:val="ru-RU"/>
        </w:rPr>
        <w:t xml:space="preserve"> динара),</w:t>
      </w:r>
      <w:r w:rsidR="009F05F4" w:rsidRPr="009F05F4">
        <w:rPr>
          <w:rFonts w:eastAsiaTheme="minorHAnsi"/>
          <w:lang w:val="ru-RU"/>
        </w:rPr>
        <w:t xml:space="preserve"> </w:t>
      </w:r>
      <w:r w:rsidR="001B5457" w:rsidRPr="00E753FD">
        <w:rPr>
          <w:rFonts w:eastAsiaTheme="minorHAnsi"/>
          <w:lang w:val="ru-RU"/>
        </w:rPr>
        <w:t>Нишу (</w:t>
      </w:r>
      <w:r w:rsidR="001B5457">
        <w:rPr>
          <w:rFonts w:eastAsiaTheme="minorHAnsi"/>
          <w:lang w:val="ru-RU"/>
        </w:rPr>
        <w:t>56.964</w:t>
      </w:r>
      <w:r w:rsidR="001B5457" w:rsidRPr="00E753FD">
        <w:rPr>
          <w:rFonts w:eastAsiaTheme="minorHAnsi"/>
          <w:lang w:val="ru-RU"/>
        </w:rPr>
        <w:t xml:space="preserve"> динара),</w:t>
      </w:r>
      <w:r w:rsidR="001B5457">
        <w:rPr>
          <w:rFonts w:eastAsiaTheme="minorHAnsi"/>
          <w:lang w:val="ru-RU"/>
        </w:rPr>
        <w:t xml:space="preserve"> </w:t>
      </w:r>
      <w:r w:rsidR="009F05F4" w:rsidRPr="00E753FD">
        <w:rPr>
          <w:rFonts w:eastAsiaTheme="minorHAnsi"/>
          <w:lang w:val="ru-RU"/>
        </w:rPr>
        <w:t>Смедереву (</w:t>
      </w:r>
      <w:r w:rsidR="009F05F4">
        <w:rPr>
          <w:rFonts w:eastAsiaTheme="minorHAnsi"/>
          <w:lang w:val="ru-RU"/>
        </w:rPr>
        <w:t>56.826</w:t>
      </w:r>
      <w:r w:rsidR="009F05F4" w:rsidRPr="00E753FD">
        <w:rPr>
          <w:rFonts w:eastAsiaTheme="minorHAnsi"/>
          <w:lang w:val="ru-RU"/>
        </w:rPr>
        <w:t xml:space="preserve"> динара),</w:t>
      </w:r>
      <w:r w:rsidR="009F05F4" w:rsidRPr="009F05F4">
        <w:rPr>
          <w:rFonts w:eastAsiaTheme="minorHAnsi"/>
          <w:lang w:val="ru-RU"/>
        </w:rPr>
        <w:t xml:space="preserve"> </w:t>
      </w:r>
      <w:r w:rsidR="0082214D" w:rsidRPr="00E753FD">
        <w:rPr>
          <w:rFonts w:eastAsiaTheme="minorHAnsi"/>
          <w:lang w:val="ru-RU"/>
        </w:rPr>
        <w:t>Ужицу (</w:t>
      </w:r>
      <w:r w:rsidR="009F05F4">
        <w:rPr>
          <w:rFonts w:eastAsiaTheme="minorHAnsi"/>
          <w:lang w:val="ru-RU"/>
        </w:rPr>
        <w:t>56.713</w:t>
      </w:r>
      <w:r w:rsidR="0082214D" w:rsidRPr="00E753FD">
        <w:rPr>
          <w:rFonts w:eastAsiaTheme="minorHAnsi"/>
          <w:lang w:val="ru-RU"/>
        </w:rPr>
        <w:t xml:space="preserve"> динара), </w:t>
      </w:r>
      <w:r w:rsidR="009F05F4" w:rsidRPr="00E753FD">
        <w:rPr>
          <w:rFonts w:eastAsiaTheme="minorHAnsi"/>
          <w:lang w:val="ru-RU"/>
        </w:rPr>
        <w:t>Сремској Митровици (</w:t>
      </w:r>
      <w:r w:rsidR="009F05F4">
        <w:rPr>
          <w:rFonts w:eastAsiaTheme="minorHAnsi"/>
          <w:lang w:val="ru-RU"/>
        </w:rPr>
        <w:t>55.423</w:t>
      </w:r>
      <w:r w:rsidR="009F05F4" w:rsidRPr="00E753FD">
        <w:rPr>
          <w:rFonts w:eastAsiaTheme="minorHAnsi"/>
          <w:lang w:val="ru-RU"/>
        </w:rPr>
        <w:t xml:space="preserve"> динара), </w:t>
      </w:r>
      <w:r w:rsidR="0082214D" w:rsidRPr="00E753FD">
        <w:rPr>
          <w:rFonts w:eastAsiaTheme="minorHAnsi"/>
          <w:lang w:val="ru-RU"/>
        </w:rPr>
        <w:t xml:space="preserve"> </w:t>
      </w:r>
      <w:r w:rsidR="008329C7" w:rsidRPr="00E753FD">
        <w:rPr>
          <w:rFonts w:eastAsiaTheme="minorHAnsi"/>
          <w:lang w:val="ru-RU"/>
        </w:rPr>
        <w:t>Суботици (</w:t>
      </w:r>
      <w:r w:rsidR="009F05F4">
        <w:rPr>
          <w:rFonts w:eastAsiaTheme="minorHAnsi"/>
          <w:lang w:val="ru-RU"/>
        </w:rPr>
        <w:t>55.317</w:t>
      </w:r>
      <w:r w:rsidR="008329C7" w:rsidRPr="00E753FD">
        <w:rPr>
          <w:rFonts w:eastAsiaTheme="minorHAnsi"/>
          <w:lang w:val="ru-RU"/>
        </w:rPr>
        <w:t xml:space="preserve"> динара),</w:t>
      </w:r>
      <w:r w:rsidR="00890279" w:rsidRPr="00E753FD">
        <w:rPr>
          <w:rFonts w:eastAsiaTheme="minorHAnsi"/>
          <w:lang w:val="ru-RU"/>
        </w:rPr>
        <w:t xml:space="preserve"> </w:t>
      </w:r>
      <w:r w:rsidR="009F05F4" w:rsidRPr="00E753FD">
        <w:rPr>
          <w:rFonts w:eastAsiaTheme="minorHAnsi"/>
          <w:lang w:val="ru-RU"/>
        </w:rPr>
        <w:t>Шапцу (</w:t>
      </w:r>
      <w:r w:rsidR="009F05F4">
        <w:rPr>
          <w:rFonts w:eastAsiaTheme="minorHAnsi"/>
          <w:lang w:val="ru-RU"/>
        </w:rPr>
        <w:t>53.841</w:t>
      </w:r>
      <w:r w:rsidR="009F05F4" w:rsidRPr="00E753FD">
        <w:rPr>
          <w:rFonts w:eastAsiaTheme="minorHAnsi"/>
          <w:lang w:val="ru-RU"/>
        </w:rPr>
        <w:t xml:space="preserve"> динара), </w:t>
      </w:r>
      <w:r w:rsidR="00EA5CD9" w:rsidRPr="00E753FD">
        <w:rPr>
          <w:rFonts w:eastAsiaTheme="minorHAnsi"/>
          <w:lang w:val="ru-RU"/>
        </w:rPr>
        <w:t>Ваљеву (53.</w:t>
      </w:r>
      <w:r w:rsidR="009F05F4">
        <w:rPr>
          <w:rFonts w:eastAsiaTheme="minorHAnsi"/>
          <w:lang w:val="ru-RU"/>
        </w:rPr>
        <w:t>683</w:t>
      </w:r>
      <w:r w:rsidR="00EA5CD9" w:rsidRPr="00E753FD">
        <w:rPr>
          <w:rFonts w:eastAsiaTheme="minorHAnsi"/>
          <w:lang w:val="ru-RU"/>
        </w:rPr>
        <w:t xml:space="preserve"> динара), </w:t>
      </w:r>
      <w:r w:rsidR="00AB3D25" w:rsidRPr="00E753FD">
        <w:rPr>
          <w:rFonts w:eastAsiaTheme="minorHAnsi"/>
          <w:lang w:val="ru-RU"/>
        </w:rPr>
        <w:t>Зајечару (</w:t>
      </w:r>
      <w:r w:rsidR="009F05F4">
        <w:rPr>
          <w:rFonts w:eastAsiaTheme="minorHAnsi"/>
          <w:lang w:val="ru-RU"/>
        </w:rPr>
        <w:t>53.638</w:t>
      </w:r>
      <w:r w:rsidR="00CE696C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динара),</w:t>
      </w:r>
      <w:r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Краљеву (</w:t>
      </w:r>
      <w:r w:rsidR="009F05F4">
        <w:rPr>
          <w:rFonts w:eastAsiaTheme="minorHAnsi"/>
          <w:lang w:val="ru-RU"/>
        </w:rPr>
        <w:t>50.887</w:t>
      </w:r>
      <w:r w:rsidR="005D12AE" w:rsidRPr="00E753FD">
        <w:rPr>
          <w:rFonts w:eastAsiaTheme="minorHAnsi"/>
          <w:lang w:val="ru-RU"/>
        </w:rPr>
        <w:t xml:space="preserve"> </w:t>
      </w:r>
      <w:r w:rsidR="00CE696C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 и Лесковцу (</w:t>
      </w:r>
      <w:r w:rsidR="009F05F4">
        <w:rPr>
          <w:rFonts w:eastAsiaTheme="minorHAnsi"/>
          <w:lang w:val="ru-RU"/>
        </w:rPr>
        <w:t>47.815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  <w:r w:rsidR="00DE553C" w:rsidRPr="00E753FD">
        <w:rPr>
          <w:rFonts w:eastAsiaTheme="minorHAnsi"/>
          <w:lang w:val="ru-RU"/>
        </w:rPr>
        <w:tab/>
      </w:r>
    </w:p>
    <w:p w:rsidR="00DE553C" w:rsidRPr="00E753FD" w:rsidRDefault="00DE553C" w:rsidP="00DE553C">
      <w:pPr>
        <w:rPr>
          <w:lang w:val="sr-Cyrl-CS"/>
        </w:rPr>
      </w:pPr>
    </w:p>
    <w:p w:rsidR="00C318FD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9F05F4">
        <w:rPr>
          <w:rFonts w:eastAsiaTheme="minorHAnsi"/>
          <w:lang w:val="ru-RU"/>
        </w:rPr>
        <w:t>јул</w:t>
      </w:r>
      <w:r w:rsidR="00115D52" w:rsidRPr="00E753FD">
        <w:rPr>
          <w:rFonts w:eastAsiaTheme="minorHAnsi"/>
          <w:lang w:val="ru-RU"/>
        </w:rPr>
        <w:t>у</w:t>
      </w:r>
      <w:r w:rsidR="00F942F8" w:rsidRPr="00E753FD">
        <w:rPr>
          <w:rFonts w:eastAsiaTheme="minorHAnsi"/>
          <w:lang w:val="ru-RU"/>
        </w:rPr>
        <w:t xml:space="preserve"> 2020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AD41E5" w:rsidRPr="00E753FD">
        <w:rPr>
          <w:rFonts w:eastAsiaTheme="minorHAnsi"/>
          <w:lang w:val="ru-RU"/>
        </w:rPr>
        <w:t xml:space="preserve">Ниш, </w:t>
      </w:r>
      <w:r w:rsidR="00D70361" w:rsidRPr="00E753FD">
        <w:rPr>
          <w:rFonts w:eastAsiaTheme="minorHAnsi"/>
          <w:lang w:val="ru-RU"/>
        </w:rPr>
        <w:t>Смедерево</w:t>
      </w:r>
      <w:r w:rsidR="00115D52" w:rsidRPr="00E753FD">
        <w:rPr>
          <w:rFonts w:eastAsiaTheme="minorHAnsi"/>
          <w:lang w:val="ru-RU"/>
        </w:rPr>
        <w:t xml:space="preserve"> и Нови </w:t>
      </w:r>
      <w:r w:rsidR="00DF5D50" w:rsidRPr="00E753FD">
        <w:rPr>
          <w:rFonts w:eastAsiaTheme="minorHAnsi"/>
          <w:lang w:val="ru-RU"/>
        </w:rPr>
        <w:t>Сад.</w:t>
      </w:r>
      <w:r w:rsidR="00C318FD" w:rsidRPr="00E753FD">
        <w:rPr>
          <w:rFonts w:eastAsiaTheme="minorHAnsi"/>
          <w:lang w:val="ru-RU"/>
        </w:rPr>
        <w:t xml:space="preserve"> 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4A45E7">
        <w:trPr>
          <w:jc w:val="center"/>
        </w:trPr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4C375F" w:rsidTr="004A45E7">
        <w:trPr>
          <w:jc w:val="center"/>
        </w:trPr>
        <w:tc>
          <w:tcPr>
            <w:tcW w:w="6096" w:type="dxa"/>
            <w:gridSpan w:val="2"/>
          </w:tcPr>
          <w:p w:rsidR="00B92241" w:rsidRDefault="00B92241" w:rsidP="00B92241">
            <w:pPr>
              <w:rPr>
                <w:lang w:val="sr-Cyrl-CS"/>
              </w:rPr>
            </w:pPr>
          </w:p>
          <w:p w:rsidR="00B92241" w:rsidRDefault="00B92241" w:rsidP="00B92241">
            <w:pPr>
              <w:rPr>
                <w:lang w:val="sr-Cyrl-CS"/>
              </w:rPr>
            </w:pPr>
          </w:p>
          <w:p w:rsidR="00B92241" w:rsidRDefault="00B92241" w:rsidP="00B92241">
            <w:pPr>
              <w:rPr>
                <w:lang w:val="sr-Cyrl-CS"/>
              </w:rPr>
            </w:pPr>
          </w:p>
          <w:p w:rsidR="00B92241" w:rsidRPr="00167116" w:rsidRDefault="00B92241" w:rsidP="00552145">
            <w:pPr>
              <w:rPr>
                <w:rFonts w:eastAsia="Calibri"/>
                <w:lang w:val="ru-RU"/>
              </w:rPr>
            </w:pPr>
          </w:p>
        </w:tc>
        <w:tc>
          <w:tcPr>
            <w:tcW w:w="2296" w:type="dxa"/>
          </w:tcPr>
          <w:p w:rsidR="00B92241" w:rsidRPr="009F05F4" w:rsidRDefault="009F05F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Весна Ковач</w:t>
            </w:r>
          </w:p>
        </w:tc>
      </w:tr>
      <w:tr w:rsidR="001A02C2" w:rsidRPr="004C375F" w:rsidTr="004A45E7">
        <w:trPr>
          <w:jc w:val="center"/>
        </w:trPr>
        <w:tc>
          <w:tcPr>
            <w:tcW w:w="6096" w:type="dxa"/>
            <w:gridSpan w:val="2"/>
          </w:tcPr>
          <w:p w:rsidR="001A02C2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4C375F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  <w:bookmarkStart w:id="0" w:name="_GoBack"/>
      <w:bookmarkEnd w:id="0"/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945C81">
        <w:rPr>
          <w:b/>
          <w:bCs/>
          <w:lang w:val="sr-Cyrl-CS"/>
        </w:rPr>
        <w:t>ЈУЛ</w:t>
      </w:r>
      <w:r w:rsidR="004F7BAA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lastRenderedPageBreak/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</w:tbl>
    <w:p w:rsidR="00267C74" w:rsidRPr="004C375F" w:rsidRDefault="00267C74" w:rsidP="004A45E7">
      <w:pPr>
        <w:tabs>
          <w:tab w:val="left" w:pos="720"/>
        </w:tabs>
        <w:rPr>
          <w:bCs/>
          <w:sz w:val="14"/>
          <w:szCs w:val="14"/>
          <w:lang w:val="sr-Cyrl-C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267C74" w:rsidRPr="00267C74" w:rsidTr="00722C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C74" w:rsidRPr="00267C74" w:rsidRDefault="00267C74" w:rsidP="00722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C74" w:rsidRPr="00267C74" w:rsidRDefault="00267C74" w:rsidP="00267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C74" w:rsidRPr="00267C74" w:rsidRDefault="00267C74" w:rsidP="00267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C74" w:rsidRPr="00267C74" w:rsidRDefault="00267C74" w:rsidP="00267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C74" w:rsidRPr="00267C74" w:rsidRDefault="00267C74" w:rsidP="00267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C375F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4C375F">
        <w:rPr>
          <w:b/>
          <w:bCs/>
          <w:sz w:val="18"/>
          <w:szCs w:val="18"/>
          <w:lang w:val="sr-Cyrl-CS"/>
        </w:rPr>
        <w:t>Напомена</w:t>
      </w:r>
      <w:r w:rsidRPr="004C375F">
        <w:rPr>
          <w:sz w:val="18"/>
          <w:szCs w:val="18"/>
          <w:lang w:val="sr-Cyrl-CS"/>
        </w:rPr>
        <w:t xml:space="preserve">: </w:t>
      </w:r>
      <w:r w:rsidRPr="004C375F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  <w:r w:rsidRPr="004C375F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9F05F4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72947886" wp14:editId="643DCD66">
            <wp:extent cx="5761355" cy="3415665"/>
            <wp:effectExtent l="0" t="0" r="10795" b="13335"/>
            <wp:docPr id="3" name="Графикон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9F05F4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7DD353E5" wp14:editId="23EEE764">
            <wp:extent cx="5761355" cy="3415665"/>
            <wp:effectExtent l="0" t="0" r="10795" b="13335"/>
            <wp:docPr id="4" name="Графикон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FF3C8E" w:rsidRDefault="00FF3C8E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Pr="004C375F" w:rsidRDefault="00035CA4" w:rsidP="004A45E7">
      <w:pPr>
        <w:rPr>
          <w:i/>
          <w:iCs/>
          <w:sz w:val="14"/>
          <w:szCs w:val="14"/>
          <w:lang w:val="sr-Cyrl-CS"/>
        </w:rPr>
      </w:pPr>
    </w:p>
    <w:p w:rsidR="004A45E7" w:rsidRPr="00C5640F" w:rsidRDefault="004A45E7" w:rsidP="004A45E7">
      <w:pPr>
        <w:rPr>
          <w:lang w:val="sr-Cyrl-CS"/>
        </w:rPr>
      </w:pPr>
    </w:p>
    <w:p w:rsidR="004A45E7" w:rsidRDefault="004A45E7" w:rsidP="004A45E7">
      <w:pPr>
        <w:jc w:val="left"/>
        <w:rPr>
          <w:lang w:val="sr-Cyrl-CS"/>
        </w:rPr>
      </w:pPr>
    </w:p>
    <w:p w:rsidR="00910EDF" w:rsidRDefault="00910EDF" w:rsidP="004A45E7">
      <w:pPr>
        <w:jc w:val="left"/>
        <w:rPr>
          <w:lang w:val="sr-Cyrl-CS"/>
        </w:rPr>
      </w:pPr>
    </w:p>
    <w:p w:rsidR="00985EFA" w:rsidRDefault="00985EFA" w:rsidP="002C43AE">
      <w:pPr>
        <w:tabs>
          <w:tab w:val="left" w:pos="1860"/>
        </w:tabs>
        <w:rPr>
          <w:b/>
          <w:bCs/>
          <w:lang w:val="sr-Cyrl-CS"/>
        </w:rPr>
      </w:pPr>
    </w:p>
    <w:p w:rsidR="00582336" w:rsidRDefault="00582336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945C81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Јул</w:t>
      </w:r>
      <w:r w:rsidR="004F7BAA">
        <w:rPr>
          <w:b/>
          <w:bCs/>
          <w:i/>
          <w:iCs/>
          <w:lang w:val="sr-Cyrl-RS"/>
        </w:rPr>
        <w:t xml:space="preserve"> </w:t>
      </w:r>
      <w:r w:rsidR="00860B75" w:rsidRPr="00400439">
        <w:rPr>
          <w:b/>
          <w:bCs/>
          <w:i/>
          <w:iCs/>
        </w:rPr>
        <w:t>2020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4A45E7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716528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73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730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716528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77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226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716528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44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685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716528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716528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61</w:t>
            </w:r>
          </w:p>
        </w:tc>
      </w:tr>
      <w:tr w:rsidR="00F56DFB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600F6D" w:rsidRDefault="00F56DFB" w:rsidP="0033009D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DFB" w:rsidRPr="001B5457" w:rsidRDefault="00716528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67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716528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81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965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716528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40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665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716528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716528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60</w:t>
            </w:r>
          </w:p>
        </w:tc>
      </w:tr>
      <w:tr w:rsidR="00347FA2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600F6D" w:rsidRDefault="00347FA2" w:rsidP="003539F7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7FA2" w:rsidRPr="001B5457" w:rsidRDefault="0071652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60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sz w:val="22"/>
                <w:szCs w:val="22"/>
                <w:lang w:val="sr-Cyrl-RS"/>
              </w:rPr>
              <w:t>029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716528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73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725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716528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38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325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716528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716528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1B5457"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bCs/>
                <w:sz w:val="22"/>
                <w:szCs w:val="22"/>
                <w:lang w:val="sr-Cyrl-RS"/>
              </w:rPr>
              <w:t>64</w:t>
            </w:r>
          </w:p>
        </w:tc>
      </w:tr>
      <w:tr w:rsidR="00947385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85" w:rsidRPr="00600F6D" w:rsidRDefault="00947385" w:rsidP="00BC5F30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385" w:rsidRPr="001B5457" w:rsidRDefault="00716528" w:rsidP="00BC5F30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59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772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85" w:rsidRPr="001B5457" w:rsidRDefault="00716528" w:rsidP="00BC5F3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80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657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85" w:rsidRPr="001B5457" w:rsidRDefault="00716528" w:rsidP="00BC5F3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40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076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85" w:rsidRPr="001B5457" w:rsidRDefault="00716528" w:rsidP="00BC5F3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85" w:rsidRPr="001B5457" w:rsidRDefault="00716528" w:rsidP="00BC5F3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67</w:t>
            </w:r>
          </w:p>
        </w:tc>
      </w:tr>
      <w:tr w:rsidR="0071652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4C375F" w:rsidRDefault="00716528" w:rsidP="00716528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528" w:rsidRPr="001B5457" w:rsidRDefault="00716528" w:rsidP="00716528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58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284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716528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81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014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716528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40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146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716528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716528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69</w:t>
            </w:r>
          </w:p>
        </w:tc>
      </w:tr>
      <w:tr w:rsidR="0071652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4C375F" w:rsidRDefault="00716528" w:rsidP="00716528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528" w:rsidRPr="001B5457" w:rsidRDefault="000802AA" w:rsidP="00716528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57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0802AA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67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319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0802AA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35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422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0802AA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28" w:rsidRPr="001B5457" w:rsidRDefault="000802AA" w:rsidP="0071652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62</w:t>
            </w:r>
          </w:p>
        </w:tc>
      </w:tr>
      <w:tr w:rsidR="000802A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4C375F" w:rsidRDefault="000802AA" w:rsidP="000802A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AA" w:rsidRPr="001B5457" w:rsidRDefault="000802AA" w:rsidP="000802AA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56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964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69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004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080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63</w:t>
            </w:r>
          </w:p>
        </w:tc>
      </w:tr>
      <w:tr w:rsidR="000802AA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600F6D" w:rsidRDefault="000802AA" w:rsidP="000802A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AA" w:rsidRPr="001B5457" w:rsidRDefault="000802AA" w:rsidP="000802AA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56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826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68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968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339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64</w:t>
            </w:r>
          </w:p>
        </w:tc>
      </w:tr>
      <w:tr w:rsidR="000802A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4C375F" w:rsidRDefault="000802AA" w:rsidP="000802A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AA" w:rsidRPr="001B5457" w:rsidRDefault="000802AA" w:rsidP="000802AA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56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713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71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307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976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65</w:t>
            </w:r>
          </w:p>
        </w:tc>
      </w:tr>
      <w:tr w:rsidR="000802A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4C375F" w:rsidRDefault="000802AA" w:rsidP="000802A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AA" w:rsidRPr="001B5457" w:rsidRDefault="000802AA" w:rsidP="000802AA">
            <w:pPr>
              <w:jc w:val="center"/>
              <w:rPr>
                <w:sz w:val="22"/>
                <w:szCs w:val="22"/>
                <w:lang w:val="sr-Cyrl-RS"/>
              </w:rPr>
            </w:pPr>
            <w:r w:rsidRPr="001B5457">
              <w:rPr>
                <w:sz w:val="22"/>
                <w:szCs w:val="22"/>
                <w:lang w:val="sr-Cyrl-RS"/>
              </w:rPr>
              <w:t>55</w:t>
            </w:r>
            <w:r w:rsidR="008D0AD7" w:rsidRPr="001B5457">
              <w:rPr>
                <w:sz w:val="22"/>
                <w:szCs w:val="22"/>
                <w:lang w:val="sr-Cyrl-RS"/>
              </w:rPr>
              <w:t>.</w:t>
            </w:r>
            <w:r w:rsidRPr="001B5457">
              <w:rPr>
                <w:sz w:val="22"/>
                <w:szCs w:val="22"/>
                <w:lang w:val="sr-Cyrl-RS"/>
              </w:rPr>
              <w:t>423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76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964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38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249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69</w:t>
            </w:r>
          </w:p>
        </w:tc>
      </w:tr>
      <w:tr w:rsidR="000802AA" w:rsidRPr="004C375F" w:rsidTr="00B70805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AA" w:rsidRPr="004C375F" w:rsidRDefault="000802AA" w:rsidP="000802AA">
            <w:pPr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55</w:t>
            </w:r>
            <w:r w:rsidR="001B545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79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323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492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71</w:t>
            </w:r>
          </w:p>
        </w:tc>
      </w:tr>
      <w:tr w:rsidR="000802AA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AA" w:rsidRPr="004C375F" w:rsidRDefault="000802AA" w:rsidP="000802A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53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841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71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444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558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70</w:t>
            </w:r>
          </w:p>
        </w:tc>
      </w:tr>
      <w:tr w:rsidR="000802AA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AA" w:rsidRPr="004C375F" w:rsidRDefault="000802AA" w:rsidP="000802A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53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683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70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317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306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68</w:t>
            </w:r>
          </w:p>
        </w:tc>
      </w:tr>
      <w:tr w:rsidR="000802AA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AA" w:rsidRPr="004C375F" w:rsidRDefault="000802AA" w:rsidP="000802A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53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638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67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241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35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149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66</w:t>
            </w:r>
          </w:p>
        </w:tc>
      </w:tr>
      <w:tr w:rsidR="000802AA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AA" w:rsidRPr="004C375F" w:rsidRDefault="000802AA" w:rsidP="000802A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50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887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67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746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35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.</w:t>
            </w:r>
            <w:r w:rsidRPr="001B5457">
              <w:rPr>
                <w:bCs/>
                <w:sz w:val="22"/>
                <w:szCs w:val="22"/>
                <w:lang w:val="sr-Cyrl-RS"/>
              </w:rPr>
              <w:t>200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1B5457">
              <w:rPr>
                <w:bCs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Cs/>
                <w:sz w:val="22"/>
                <w:szCs w:val="22"/>
                <w:lang w:val="sr-Cyrl-RS"/>
              </w:rPr>
              <w:t>,</w:t>
            </w:r>
            <w:r w:rsidRPr="001B5457">
              <w:rPr>
                <w:bCs/>
                <w:sz w:val="22"/>
                <w:szCs w:val="22"/>
                <w:lang w:val="sr-Cyrl-RS"/>
              </w:rPr>
              <w:t>69</w:t>
            </w:r>
          </w:p>
        </w:tc>
      </w:tr>
      <w:tr w:rsidR="000802AA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4C375F" w:rsidRDefault="000802AA" w:rsidP="000802AA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47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sz w:val="22"/>
                <w:szCs w:val="22"/>
                <w:lang w:val="sr-Cyrl-RS"/>
              </w:rPr>
              <w:t>815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64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sz w:val="22"/>
                <w:szCs w:val="22"/>
                <w:lang w:val="sr-Cyrl-RS"/>
              </w:rPr>
              <w:t>555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33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.</w:t>
            </w:r>
            <w:r w:rsidRPr="001B5457">
              <w:rPr>
                <w:b/>
                <w:sz w:val="22"/>
                <w:szCs w:val="22"/>
                <w:lang w:val="sr-Cyrl-RS"/>
              </w:rPr>
              <w:t>696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1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AA" w:rsidRPr="001B5457" w:rsidRDefault="000802AA" w:rsidP="000802A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1B5457">
              <w:rPr>
                <w:b/>
                <w:sz w:val="22"/>
                <w:szCs w:val="22"/>
                <w:lang w:val="sr-Cyrl-RS"/>
              </w:rPr>
              <w:t>0</w:t>
            </w:r>
            <w:r w:rsidR="008D0AD7" w:rsidRPr="001B5457">
              <w:rPr>
                <w:b/>
                <w:sz w:val="22"/>
                <w:szCs w:val="22"/>
                <w:lang w:val="sr-Cyrl-RS"/>
              </w:rPr>
              <w:t>,</w:t>
            </w:r>
            <w:r w:rsidRPr="001B5457">
              <w:rPr>
                <w:b/>
                <w:sz w:val="22"/>
                <w:szCs w:val="22"/>
                <w:lang w:val="sr-Cyrl-RS"/>
              </w:rPr>
              <w:t>70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B95E6A" w:rsidRDefault="00B95E6A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166265" w:rsidRDefault="00166265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4F7BAA">
        <w:rPr>
          <w:b/>
          <w:bCs/>
          <w:lang w:val="sr-Cyrl-CS"/>
        </w:rPr>
        <w:t>ЈУЛ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297A7F" w:rsidRPr="00CE1CE2">
        <w:rPr>
          <w:b/>
          <w:bCs/>
        </w:rPr>
        <w:t>20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B50D20" w:rsidP="007F678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614A1D" w:rsidRDefault="00614A1D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614A1D" w:rsidRDefault="00614A1D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614A1D" w:rsidRDefault="00614A1D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4F7BAA" w:rsidRDefault="004F7BAA" w:rsidP="007F6787">
            <w:pPr>
              <w:jc w:val="center"/>
              <w:rPr>
                <w:b/>
                <w:sz w:val="19"/>
                <w:szCs w:val="19"/>
                <w:lang w:val="sr-Cyrl-RS"/>
              </w:rPr>
            </w:pPr>
            <w:r>
              <w:rPr>
                <w:b/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4D19D3" w:rsidRDefault="004D19D3" w:rsidP="007F6787">
            <w:pPr>
              <w:jc w:val="center"/>
              <w:rPr>
                <w:b/>
                <w:bCs/>
                <w:sz w:val="19"/>
                <w:szCs w:val="19"/>
                <w:lang w:val="sr-Cyrl-RS"/>
              </w:rPr>
            </w:pPr>
            <w:r>
              <w:rPr>
                <w:b/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4D19D3" w:rsidRDefault="004D19D3" w:rsidP="007F6787">
            <w:pPr>
              <w:jc w:val="center"/>
              <w:rPr>
                <w:b/>
                <w:bCs/>
                <w:sz w:val="19"/>
                <w:szCs w:val="19"/>
                <w:lang w:val="sr-Cyrl-RS"/>
              </w:rPr>
            </w:pPr>
            <w:r>
              <w:rPr>
                <w:b/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4D19D3" w:rsidRDefault="004D19D3" w:rsidP="007F6787">
            <w:pPr>
              <w:jc w:val="center"/>
              <w:rPr>
                <w:b/>
                <w:bCs/>
                <w:sz w:val="19"/>
                <w:szCs w:val="19"/>
                <w:lang w:val="sr-Cyrl-RS"/>
              </w:rPr>
            </w:pPr>
            <w:r>
              <w:rPr>
                <w:b/>
                <w:bCs/>
                <w:sz w:val="19"/>
                <w:szCs w:val="19"/>
                <w:lang w:val="sr-Cyrl-RS"/>
              </w:rPr>
              <w:t>2,0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7F6787" w:rsidRDefault="007F6787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945C81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>Јул</w:t>
      </w:r>
      <w:r w:rsidR="005F25F9">
        <w:rPr>
          <w:b/>
          <w:bCs/>
          <w:i/>
          <w:iCs/>
          <w:lang w:val="sr-Cyrl-R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C82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</w:pPr>
            <w:r w:rsidRPr="004C375F">
              <w:rPr>
                <w:b/>
                <w:bCs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946C92">
              <w:rPr>
                <w:b/>
                <w:lang w:val="sr-Cyrl-CS"/>
              </w:rPr>
              <w:t>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28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325,98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38,42%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17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262,44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45,04%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6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843,49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9,28%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3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241,16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8,46%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975,31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4,04%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153,49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3,01%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14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704,64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19,95%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7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396,33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19,30%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3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076,82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4,17%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612,84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4,21%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626,42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3,56%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435,48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3,75%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5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445,39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7,39%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201,56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5,74%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969,57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2,67%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931,98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2,43%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4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062,41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5,51%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379,66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3,60%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480,89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125,39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4D1F11" w:rsidRPr="004C375F" w:rsidTr="00C82FC4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844,92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1,15%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281,95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0,74%</w:t>
            </w:r>
          </w:p>
        </w:tc>
      </w:tr>
      <w:tr w:rsidR="004D1F11" w:rsidRPr="004C375F" w:rsidTr="00C82FC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2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370,02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3,21%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sz w:val="22"/>
                <w:szCs w:val="22"/>
              </w:rPr>
            </w:pPr>
            <w:r w:rsidRPr="005F25F9">
              <w:rPr>
                <w:bCs/>
                <w:sz w:val="22"/>
                <w:szCs w:val="22"/>
              </w:rPr>
              <w:t>1</w:t>
            </w:r>
            <w:r w:rsidRPr="005F25F9">
              <w:rPr>
                <w:bCs/>
                <w:sz w:val="22"/>
                <w:szCs w:val="22"/>
                <w:lang w:val="sr-Cyrl-RS"/>
              </w:rPr>
              <w:t>.</w:t>
            </w:r>
            <w:r w:rsidRPr="005F25F9">
              <w:rPr>
                <w:bCs/>
                <w:sz w:val="22"/>
                <w:szCs w:val="22"/>
              </w:rPr>
              <w:t>303,66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5F25F9" w:rsidRDefault="004D1F11" w:rsidP="004D1F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25F9">
              <w:rPr>
                <w:bCs/>
                <w:color w:val="000000"/>
                <w:sz w:val="22"/>
                <w:szCs w:val="22"/>
              </w:rPr>
              <w:t>3,40%</w:t>
            </w:r>
          </w:p>
        </w:tc>
      </w:tr>
      <w:tr w:rsidR="004D1F11" w:rsidRPr="004C375F" w:rsidTr="00C82FC4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1" w:rsidRPr="004C375F" w:rsidRDefault="004D1F11" w:rsidP="004D1F11">
            <w:pPr>
              <w:jc w:val="right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C82FC4" w:rsidRDefault="004D1F11" w:rsidP="004D1F11">
            <w:pPr>
              <w:jc w:val="right"/>
              <w:rPr>
                <w:b/>
                <w:bCs/>
                <w:sz w:val="22"/>
                <w:szCs w:val="22"/>
              </w:rPr>
            </w:pPr>
            <w:r w:rsidRPr="00C82FC4">
              <w:rPr>
                <w:b/>
                <w:bCs/>
                <w:sz w:val="22"/>
                <w:szCs w:val="22"/>
              </w:rPr>
              <w:t>73</w:t>
            </w:r>
            <w:r w:rsidRPr="00C82FC4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C82FC4">
              <w:rPr>
                <w:b/>
                <w:bCs/>
                <w:sz w:val="22"/>
                <w:szCs w:val="22"/>
              </w:rPr>
              <w:t>725,86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1F11" w:rsidRPr="00C82FC4" w:rsidRDefault="004D1F11" w:rsidP="004D1F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2FC4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C82FC4" w:rsidRDefault="004D1F11" w:rsidP="004D1F11">
            <w:pPr>
              <w:jc w:val="right"/>
              <w:rPr>
                <w:b/>
                <w:bCs/>
                <w:sz w:val="22"/>
                <w:szCs w:val="22"/>
              </w:rPr>
            </w:pPr>
            <w:r w:rsidRPr="00C82FC4">
              <w:rPr>
                <w:b/>
                <w:bCs/>
                <w:sz w:val="22"/>
                <w:szCs w:val="22"/>
              </w:rPr>
              <w:t>38</w:t>
            </w:r>
            <w:r w:rsidRPr="00C82FC4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C82FC4">
              <w:rPr>
                <w:b/>
                <w:bCs/>
                <w:sz w:val="22"/>
                <w:szCs w:val="22"/>
              </w:rPr>
              <w:t>325,94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1" w:rsidRPr="00C82FC4" w:rsidRDefault="004D1F11" w:rsidP="004D1F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2FC4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Default="00B831B3" w:rsidP="004A45E7">
      <w:pPr>
        <w:rPr>
          <w:noProof/>
          <w:lang w:val="sr-Cyrl-CS"/>
        </w:rPr>
      </w:pPr>
    </w:p>
    <w:p w:rsidR="00B831B3" w:rsidRPr="00B831B3" w:rsidRDefault="002E7B15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158C0FE9" wp14:editId="7EE645FF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  <w:r w:rsidR="0070039F" w:rsidRPr="0070039F">
        <w:rPr>
          <w:noProof/>
        </w:rPr>
        <w:drawing>
          <wp:inline distT="0" distB="0" distL="0" distR="0">
            <wp:extent cx="9000490" cy="4285397"/>
            <wp:effectExtent l="0" t="0" r="10160" b="127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23B3" w:rsidRDefault="007C23B3" w:rsidP="004A45E7">
      <w:pPr>
        <w:rPr>
          <w:noProof/>
          <w:lang w:val="sr-Cyrl-CS"/>
        </w:rPr>
      </w:pPr>
    </w:p>
    <w:p w:rsidR="007C23B3" w:rsidRDefault="007C23B3" w:rsidP="004A45E7">
      <w:pPr>
        <w:rPr>
          <w:noProof/>
          <w:lang w:val="sr-Cyrl-CS"/>
        </w:rPr>
      </w:pPr>
    </w:p>
    <w:p w:rsidR="007C23B3" w:rsidRDefault="007C23B3" w:rsidP="004A45E7">
      <w:pPr>
        <w:rPr>
          <w:noProof/>
          <w:lang w:val="sr-Cyrl-CS"/>
        </w:rPr>
      </w:pP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945C81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Јул</w:t>
      </w:r>
      <w:r w:rsidR="007F4F77">
        <w:rPr>
          <w:b/>
          <w:bCs/>
          <w:i/>
          <w:iCs/>
          <w:lang w:val="sr-Cyrl-C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133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941EC1" w:rsidRDefault="000E60D4" w:rsidP="00F327B9">
            <w:pPr>
              <w:jc w:val="center"/>
            </w:pPr>
            <w:r>
              <w:t>2</w:t>
            </w:r>
            <w:r w:rsidR="00F327B9">
              <w:rPr>
                <w:lang w:val="sr-Cyrl-RS"/>
              </w:rPr>
              <w:t>4</w:t>
            </w:r>
            <w:r w:rsidR="000E26E3">
              <w:t xml:space="preserve"> </w:t>
            </w:r>
            <w:r w:rsidR="004A45E7" w:rsidRPr="00941EC1">
              <w:rPr>
                <w:lang w:val="ru-RU"/>
              </w:rPr>
              <w:t>мин</w:t>
            </w:r>
            <w:r w:rsidR="004A45E7" w:rsidRPr="00941EC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941EC1" w:rsidRDefault="00F91202" w:rsidP="00D01FDF">
            <w:pPr>
              <w:jc w:val="center"/>
            </w:pPr>
            <w:r>
              <w:t>13</w:t>
            </w:r>
            <w:r w:rsidR="000E26E3">
              <w:t xml:space="preserve"> </w:t>
            </w:r>
            <w:r w:rsidR="004A45E7" w:rsidRPr="00941EC1">
              <w:rPr>
                <w:lang w:val="ru-RU"/>
              </w:rPr>
              <w:t>мин</w:t>
            </w:r>
            <w:r w:rsidR="004A45E7" w:rsidRPr="00941EC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480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63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941EC1" w:rsidRDefault="000C4062" w:rsidP="00F327B9">
            <w:pPr>
              <w:jc w:val="center"/>
            </w:pPr>
            <w:r w:rsidRPr="00941EC1">
              <w:rPr>
                <w:lang w:val="ru-RU"/>
              </w:rPr>
              <w:t>1 час,</w:t>
            </w:r>
            <w:r w:rsidR="00815FFD">
              <w:rPr>
                <w:lang w:val="ru-RU"/>
              </w:rPr>
              <w:t xml:space="preserve"> </w:t>
            </w:r>
            <w:r w:rsidR="00A576D2">
              <w:t>2</w:t>
            </w:r>
            <w:r w:rsidR="00F327B9">
              <w:rPr>
                <w:lang w:val="sr-Cyrl-RS"/>
              </w:rPr>
              <w:t xml:space="preserve">8 </w:t>
            </w:r>
            <w:r w:rsidRPr="00941EC1">
              <w:rPr>
                <w:lang w:val="ru-RU"/>
              </w:rPr>
              <w:t>мин</w:t>
            </w:r>
            <w:r w:rsidRPr="00941EC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88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57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941EC1" w:rsidRDefault="00C34D76" w:rsidP="00710C57">
            <w:pPr>
              <w:jc w:val="center"/>
            </w:pPr>
            <w:r w:rsidRPr="00941EC1">
              <w:t>1</w:t>
            </w:r>
            <w:r w:rsidR="008460F5">
              <w:t>6</w:t>
            </w:r>
            <w:r w:rsidR="004E3C5F">
              <w:t xml:space="preserve"> </w:t>
            </w:r>
            <w:r w:rsidR="000C4062" w:rsidRPr="00941EC1">
              <w:t>мин.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104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941EC1" w:rsidRDefault="00D01FDF" w:rsidP="00F327B9">
            <w:pPr>
              <w:jc w:val="center"/>
            </w:pPr>
            <w:r>
              <w:t>1</w:t>
            </w:r>
            <w:r w:rsidR="00F327B9">
              <w:rPr>
                <w:lang w:val="sr-Cyrl-RS"/>
              </w:rPr>
              <w:t>9</w:t>
            </w:r>
            <w:r w:rsidR="004E3C5F">
              <w:t xml:space="preserve"> </w:t>
            </w:r>
            <w:r w:rsidR="000C4062" w:rsidRPr="00941EC1">
              <w:t>мин.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1.195,17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941EC1" w:rsidRDefault="007A4F22" w:rsidP="00F327B9">
            <w:pPr>
              <w:jc w:val="center"/>
            </w:pPr>
            <w:r w:rsidRPr="00941EC1">
              <w:t>3</w:t>
            </w:r>
            <w:r w:rsidR="004E3C5F">
              <w:t xml:space="preserve"> </w:t>
            </w:r>
            <w:r w:rsidR="000C4062" w:rsidRPr="00941EC1">
              <w:t xml:space="preserve">часа, </w:t>
            </w:r>
            <w:r w:rsidR="00A80F21">
              <w:t xml:space="preserve"> </w:t>
            </w:r>
            <w:r w:rsidR="00F327B9">
              <w:rPr>
                <w:lang w:val="sr-Cyrl-RS"/>
              </w:rPr>
              <w:t>40</w:t>
            </w:r>
            <w:r w:rsidR="000C4062" w:rsidRPr="00941EC1">
              <w:t xml:space="preserve"> 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1.059,47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A80F21" w:rsidP="00F327B9">
            <w:pPr>
              <w:jc w:val="center"/>
            </w:pPr>
            <w:r>
              <w:t xml:space="preserve">3 </w:t>
            </w:r>
            <w:r w:rsidR="00057BCE" w:rsidRPr="00941EC1">
              <w:t xml:space="preserve">часа, </w:t>
            </w:r>
            <w:r w:rsidR="00F327B9">
              <w:rPr>
                <w:lang w:val="sr-Cyrl-RS"/>
              </w:rPr>
              <w:t>17</w:t>
            </w:r>
            <w:r w:rsidR="00D74972">
              <w:t xml:space="preserve"> </w:t>
            </w:r>
            <w:r w:rsidR="00057BCE" w:rsidRPr="00941EC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68,70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C82284" w:rsidP="00F327B9">
            <w:pPr>
              <w:jc w:val="center"/>
            </w:pPr>
            <w:r>
              <w:t>1</w:t>
            </w:r>
            <w:r w:rsidR="00F327B9">
              <w:rPr>
                <w:lang w:val="sr-Cyrl-RS"/>
              </w:rPr>
              <w:t>3</w:t>
            </w:r>
            <w:r w:rsidR="00D74972">
              <w:t xml:space="preserve"> </w:t>
            </w:r>
            <w:r w:rsidR="00057BCE" w:rsidRPr="00941EC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253,88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A20204" w:rsidP="00D01FDF">
            <w:pPr>
              <w:jc w:val="center"/>
            </w:pPr>
            <w:r>
              <w:t>47</w:t>
            </w:r>
            <w:r w:rsidR="000516DD">
              <w:t xml:space="preserve"> </w:t>
            </w:r>
            <w:r w:rsidR="00057BCE" w:rsidRPr="00941EC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7F4F77" w:rsidRDefault="007F4F7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033543">
              <w:rPr>
                <w:lang w:val="sr-Cyrl-RS"/>
              </w:rPr>
              <w:t>,</w:t>
            </w:r>
            <w:r>
              <w:rPr>
                <w:lang w:val="sr-Cyrl-RS"/>
              </w:rPr>
              <w:t>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A20204" w:rsidP="00057BCE">
            <w:pPr>
              <w:jc w:val="center"/>
            </w:pPr>
            <w:r>
              <w:t xml:space="preserve">10 </w:t>
            </w:r>
            <w:r w:rsidR="00057BCE" w:rsidRPr="00941EC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3028CF" w:rsidP="00057BCE">
            <w:pPr>
              <w:jc w:val="center"/>
            </w:pPr>
            <w:r>
              <w:t>2</w:t>
            </w:r>
            <w:r w:rsidR="00057BCE" w:rsidRPr="00941EC1">
              <w:t xml:space="preserve"> 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30.180,51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F327B9" w:rsidRDefault="003028CF" w:rsidP="00F327B9">
            <w:pPr>
              <w:jc w:val="center"/>
              <w:rPr>
                <w:lang w:val="sr-Cyrl-RS"/>
              </w:rPr>
            </w:pPr>
            <w:r>
              <w:t>1</w:t>
            </w:r>
            <w:r w:rsidR="00884EC3">
              <w:t>1</w:t>
            </w:r>
            <w:r w:rsidR="00DB44A5">
              <w:t xml:space="preserve"> </w:t>
            </w:r>
            <w:r w:rsidR="00057BCE" w:rsidRPr="00941EC1">
              <w:t xml:space="preserve">дана, </w:t>
            </w:r>
            <w:r w:rsidR="00F327B9">
              <w:rPr>
                <w:lang w:val="sr-Cyrl-RS"/>
              </w:rPr>
              <w:t>4 часа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19.710,16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2664F3" w:rsidRDefault="002664F3" w:rsidP="001806C7">
            <w:pPr>
              <w:jc w:val="center"/>
            </w:pPr>
            <w:r>
              <w:t>7</w:t>
            </w:r>
            <w:r w:rsidR="00637BDC">
              <w:t xml:space="preserve"> </w:t>
            </w:r>
            <w:r w:rsidR="00057BCE" w:rsidRPr="00941EC1">
              <w:t>дана,</w:t>
            </w:r>
            <w:r w:rsidR="00F327B9">
              <w:t xml:space="preserve"> 4</w:t>
            </w:r>
            <w:r w:rsidR="009541AD">
              <w:t xml:space="preserve"> час</w:t>
            </w:r>
            <w:r>
              <w:t>а</w:t>
            </w:r>
          </w:p>
        </w:tc>
      </w:tr>
      <w:tr w:rsidR="00057BCE" w:rsidRPr="004C375F" w:rsidTr="004A45E7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033543" w:rsidRDefault="00033543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1.459.010,81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41EC1" w:rsidRDefault="00E82993" w:rsidP="00ED0AC3">
            <w:pPr>
              <w:jc w:val="center"/>
            </w:pPr>
            <w:r w:rsidRPr="00941EC1">
              <w:rPr>
                <w:lang w:val="sr-Cyrl-CS"/>
              </w:rPr>
              <w:t>2</w:t>
            </w:r>
            <w:r w:rsidR="00D87094">
              <w:rPr>
                <w:lang w:val="sr-Cyrl-CS"/>
              </w:rPr>
              <w:t xml:space="preserve"> </w:t>
            </w:r>
            <w:r w:rsidR="00057BCE" w:rsidRPr="00941EC1">
              <w:t>год</w:t>
            </w:r>
            <w:r w:rsidR="00710C57">
              <w:t>,</w:t>
            </w:r>
            <w:r w:rsidR="001411EC">
              <w:rPr>
                <w:lang w:val="sr-Cyrl-CS"/>
              </w:rPr>
              <w:t xml:space="preserve"> </w:t>
            </w:r>
            <w:r w:rsidR="00ED0AC3">
              <w:rPr>
                <w:lang w:val="sr-Cyrl-CS"/>
              </w:rPr>
              <w:t>1месец,</w:t>
            </w:r>
            <w:r w:rsidR="003D0743">
              <w:rPr>
                <w:lang w:val="sr-Cyrl-CS"/>
              </w:rPr>
              <w:t>1</w:t>
            </w:r>
            <w:r w:rsidR="00ED0AC3">
              <w:rPr>
                <w:lang w:val="sr-Cyrl-CS"/>
              </w:rPr>
              <w:t xml:space="preserve"> </w:t>
            </w:r>
            <w:r w:rsidR="00710C57">
              <w:rPr>
                <w:lang w:val="sr-Cyrl-CS"/>
              </w:rPr>
              <w:t>дан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B92241" w:rsidRDefault="00B92241" w:rsidP="004A45E7">
      <w:pPr>
        <w:keepNext/>
        <w:suppressAutoHyphens/>
        <w:outlineLvl w:val="4"/>
        <w:rPr>
          <w:rFonts w:eastAsia="Calibri"/>
          <w:b/>
          <w:i/>
          <w:sz w:val="22"/>
          <w:szCs w:val="22"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CC1D80">
        <w:rPr>
          <w:rFonts w:eastAsia="Calibri"/>
          <w:bCs/>
          <w:i/>
          <w:sz w:val="22"/>
          <w:szCs w:val="22"/>
          <w:lang w:val="sr-Cyrl-CS"/>
        </w:rPr>
        <w:t>јул</w:t>
      </w:r>
      <w:r w:rsidR="00643AB4">
        <w:rPr>
          <w:rFonts w:eastAsia="Calibri"/>
          <w:bCs/>
          <w:i/>
          <w:sz w:val="22"/>
          <w:szCs w:val="22"/>
          <w:lang w:val="sr-Cyrl-CS"/>
        </w:rPr>
        <w:t>у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 2020.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CC1D80">
        <w:rPr>
          <w:rFonts w:eastAsia="Calibri"/>
          <w:bCs/>
          <w:i/>
          <w:sz w:val="22"/>
          <w:szCs w:val="22"/>
          <w:lang w:val="sr-Cyrl-CS"/>
        </w:rPr>
        <w:t>23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CC1D80">
        <w:rPr>
          <w:rFonts w:eastAsia="Calibri"/>
          <w:bCs/>
          <w:i/>
          <w:sz w:val="22"/>
          <w:szCs w:val="22"/>
          <w:lang w:val="sr-Cyrl-CS"/>
        </w:rPr>
        <w:t xml:space="preserve">радна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941EC1">
        <w:rPr>
          <w:rFonts w:eastAsia="Calibri"/>
          <w:bCs/>
          <w:i/>
          <w:sz w:val="22"/>
          <w:szCs w:val="22"/>
        </w:rPr>
        <w:t>1</w:t>
      </w:r>
      <w:r w:rsidR="00D32543">
        <w:rPr>
          <w:rFonts w:eastAsia="Calibri"/>
          <w:bCs/>
          <w:i/>
          <w:sz w:val="22"/>
          <w:szCs w:val="22"/>
        </w:rPr>
        <w:t>84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D32543">
        <w:rPr>
          <w:rFonts w:eastAsia="Calibri"/>
          <w:bCs/>
          <w:i/>
          <w:sz w:val="22"/>
          <w:szCs w:val="22"/>
          <w:lang w:val="sr-Cyrl-RS"/>
        </w:rPr>
        <w:t>60.029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D32543">
        <w:rPr>
          <w:rFonts w:eastAsia="Calibri"/>
          <w:bCs/>
          <w:i/>
          <w:sz w:val="22"/>
          <w:szCs w:val="22"/>
          <w:lang w:val="sr-Cyrl-RS"/>
        </w:rPr>
        <w:t>326,24</w:t>
      </w:r>
      <w:r w:rsidR="00CA242E">
        <w:rPr>
          <w:rFonts w:eastAsia="Calibri"/>
          <w:bCs/>
          <w:i/>
          <w:sz w:val="22"/>
          <w:szCs w:val="22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СЕПТЕМБАР </w:t>
      </w:r>
      <w:r w:rsidR="004A45E7" w:rsidRPr="004C375F">
        <w:rPr>
          <w:b/>
          <w:bCs/>
          <w:lang w:val="sr-Cyrl-CS"/>
        </w:rPr>
        <w:t xml:space="preserve">2000.  – </w:t>
      </w:r>
      <w:r w:rsidR="00945C81">
        <w:rPr>
          <w:b/>
          <w:bCs/>
          <w:lang w:val="sr-Cyrl-CS"/>
        </w:rPr>
        <w:t>ЈУЛ</w:t>
      </w:r>
      <w:r w:rsidR="004C12DB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97BCA" w:rsidRPr="004C375F" w:rsidTr="00562499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697BCA" w:rsidRPr="004C375F" w:rsidRDefault="00697BCA" w:rsidP="00697BCA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697BCA" w:rsidRPr="004C375F" w:rsidRDefault="00697BCA" w:rsidP="00697BCA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697BCA" w:rsidRPr="004C375F" w:rsidRDefault="00697BCA" w:rsidP="00697BCA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697BCA" w:rsidRPr="002743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697BCA" w:rsidRPr="002743CA" w:rsidRDefault="00697BCA" w:rsidP="00697BCA">
            <w:pPr>
              <w:jc w:val="center"/>
              <w:rPr>
                <w:i/>
                <w:sz w:val="16"/>
                <w:szCs w:val="16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697BCA" w:rsidRPr="00697BCA" w:rsidRDefault="004C12DB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697BCA" w:rsidRPr="00697BCA" w:rsidRDefault="0015746D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</w:t>
            </w:r>
            <w:r w:rsidR="004C12DB">
              <w:rPr>
                <w:i/>
                <w:sz w:val="16"/>
                <w:szCs w:val="16"/>
                <w:lang w:val="sr-Cyrl-CS"/>
              </w:rPr>
              <w:t>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BCA" w:rsidRPr="00697BCA" w:rsidRDefault="0015746D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</w:t>
            </w:r>
            <w:r w:rsidR="004C12DB">
              <w:rPr>
                <w:i/>
                <w:sz w:val="16"/>
                <w:szCs w:val="16"/>
                <w:lang w:val="sr-Cyrl-CS"/>
              </w:rPr>
              <w:t>л</w:t>
            </w:r>
          </w:p>
          <w:p w:rsidR="00697BCA" w:rsidRPr="00697BCA" w:rsidRDefault="00697BCA" w:rsidP="00697BC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2020.</w:t>
            </w:r>
          </w:p>
        </w:tc>
      </w:tr>
      <w:tr w:rsidR="00697BCA" w:rsidRPr="004C375F" w:rsidTr="004A45E7">
        <w:trPr>
          <w:jc w:val="center"/>
        </w:trPr>
        <w:tc>
          <w:tcPr>
            <w:tcW w:w="581" w:type="dxa"/>
          </w:tcPr>
          <w:p w:rsidR="00697BCA" w:rsidRPr="004C375F" w:rsidRDefault="00697BCA" w:rsidP="00697BC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697BCA" w:rsidRPr="004C375F" w:rsidRDefault="00697BCA" w:rsidP="00697BC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697BCA" w:rsidRPr="004C375F" w:rsidRDefault="00697BCA" w:rsidP="00697BC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697BCA" w:rsidRPr="00CA6AB1" w:rsidRDefault="00697BCA" w:rsidP="0069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697BCA" w:rsidRPr="005B53D0" w:rsidRDefault="00697BCA" w:rsidP="00697BCA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697BCA" w:rsidRPr="00D4767B" w:rsidRDefault="00697BCA" w:rsidP="00697BCA">
            <w:pPr>
              <w:jc w:val="center"/>
              <w:rPr>
                <w:sz w:val="20"/>
              </w:rPr>
            </w:pPr>
            <w:r w:rsidRPr="00D4767B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697BCA" w:rsidRPr="00D4767B" w:rsidRDefault="00697BCA" w:rsidP="00697BCA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CC1021" w:rsidRPr="004C375F" w:rsidTr="007F4F77">
        <w:trPr>
          <w:jc w:val="center"/>
        </w:trPr>
        <w:tc>
          <w:tcPr>
            <w:tcW w:w="581" w:type="dxa"/>
          </w:tcPr>
          <w:p w:rsidR="00CC1021" w:rsidRPr="004C375F" w:rsidRDefault="00CC1021" w:rsidP="00CC1021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CC1021" w:rsidRPr="004C375F" w:rsidRDefault="00CC1021" w:rsidP="00CC1021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CC1021" w:rsidRPr="004C375F" w:rsidRDefault="00CC1021" w:rsidP="00CC1021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C1021" w:rsidRPr="00B92241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C1021" w:rsidRPr="00FF2C39" w:rsidRDefault="00CC1021" w:rsidP="00C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CC1021" w:rsidRPr="00240967" w:rsidRDefault="00240967" w:rsidP="00CC10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C1021" w:rsidRPr="004C375F" w:rsidTr="007F4F77">
        <w:trPr>
          <w:jc w:val="center"/>
        </w:trPr>
        <w:tc>
          <w:tcPr>
            <w:tcW w:w="581" w:type="dxa"/>
          </w:tcPr>
          <w:p w:rsidR="00CC1021" w:rsidRPr="004C375F" w:rsidRDefault="00CC1021" w:rsidP="00CC1021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CC1021" w:rsidRPr="004C375F" w:rsidRDefault="00CC1021" w:rsidP="00CC1021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CC1021" w:rsidRPr="004C375F" w:rsidRDefault="00CC1021" w:rsidP="00CC1021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C1021" w:rsidRPr="00B92241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C1021" w:rsidRPr="00FF2C39" w:rsidRDefault="00CC1021" w:rsidP="00C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C1021" w:rsidRPr="00240967" w:rsidRDefault="00240967" w:rsidP="00CC10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C1021" w:rsidRPr="004C375F" w:rsidTr="007F4F77">
        <w:trPr>
          <w:jc w:val="center"/>
        </w:trPr>
        <w:tc>
          <w:tcPr>
            <w:tcW w:w="581" w:type="dxa"/>
          </w:tcPr>
          <w:p w:rsidR="00CC1021" w:rsidRPr="004C375F" w:rsidRDefault="00CC1021" w:rsidP="00CC1021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CC1021" w:rsidRPr="004C375F" w:rsidRDefault="00CC1021" w:rsidP="00CC1021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CC1021" w:rsidRPr="004C375F" w:rsidRDefault="00CC1021" w:rsidP="00CC1021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C1021" w:rsidRPr="00B92241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C1021" w:rsidRPr="00FF2C39" w:rsidRDefault="00CC1021" w:rsidP="00C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CC1021" w:rsidRPr="00240967" w:rsidRDefault="00240967" w:rsidP="00CC10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CC1021" w:rsidRPr="004C375F" w:rsidTr="007F4F77">
        <w:trPr>
          <w:jc w:val="center"/>
        </w:trPr>
        <w:tc>
          <w:tcPr>
            <w:tcW w:w="581" w:type="dxa"/>
          </w:tcPr>
          <w:p w:rsidR="00CC1021" w:rsidRPr="004C375F" w:rsidRDefault="00CC1021" w:rsidP="00CC1021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CC1021" w:rsidRPr="004C375F" w:rsidRDefault="00CC1021" w:rsidP="00CC1021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CC1021" w:rsidRPr="004C375F" w:rsidRDefault="00CC1021" w:rsidP="00CC1021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</w:rPr>
            </w:pPr>
            <w:r w:rsidRPr="004A45E7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</w:rPr>
            </w:pPr>
            <w:r w:rsidRPr="004A45E7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C1021" w:rsidRPr="004A45E7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C1021" w:rsidRPr="00B92241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C1021" w:rsidRPr="00FF2C39" w:rsidRDefault="00CC1021" w:rsidP="00C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C1021" w:rsidRPr="00240967" w:rsidRDefault="00240967" w:rsidP="00CC10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CC1021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CC1021" w:rsidRPr="004C375F" w:rsidRDefault="00CC1021" w:rsidP="00CC1021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C1021" w:rsidRPr="004C375F" w:rsidRDefault="00CC1021" w:rsidP="00CC1021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C1021" w:rsidRPr="004C375F" w:rsidRDefault="00CC1021" w:rsidP="00CC1021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26,3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25,5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27,2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27,5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4A45E7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29,4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B92241" w:rsidRDefault="00CC1021" w:rsidP="00CC1021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28,2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FF2C39" w:rsidRDefault="00CC1021" w:rsidP="00C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1021" w:rsidRPr="00240967" w:rsidRDefault="00240967" w:rsidP="00CC102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24,3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>: Табела показује колико је просечних нето зарада у републици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4C12DB" w:rsidRPr="004C375F" w:rsidTr="00697BCA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4C12DB" w:rsidRPr="004C375F" w:rsidRDefault="004C12DB" w:rsidP="004C12DB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4C12DB" w:rsidRPr="004C375F" w:rsidRDefault="004C12DB" w:rsidP="004C12DB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4C12DB" w:rsidRPr="004C375F" w:rsidRDefault="004C12DB" w:rsidP="004C12DB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4C12DB" w:rsidRPr="002743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4C12DB" w:rsidRPr="004C375F" w:rsidRDefault="004C12DB" w:rsidP="004C12DB">
            <w:pPr>
              <w:jc w:val="center"/>
              <w:rPr>
                <w:i/>
                <w:sz w:val="18"/>
                <w:szCs w:val="18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2012.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Јул</w:t>
            </w:r>
          </w:p>
          <w:p w:rsidR="004C12DB" w:rsidRPr="00697BCA" w:rsidRDefault="004C12DB" w:rsidP="004C12D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2020.</w:t>
            </w:r>
          </w:p>
        </w:tc>
      </w:tr>
      <w:tr w:rsidR="004C12DB" w:rsidRPr="004C375F" w:rsidTr="00A96B98">
        <w:trPr>
          <w:jc w:val="center"/>
        </w:trPr>
        <w:tc>
          <w:tcPr>
            <w:tcW w:w="501" w:type="dxa"/>
          </w:tcPr>
          <w:p w:rsidR="004C12DB" w:rsidRPr="004C375F" w:rsidRDefault="004C12DB" w:rsidP="004C12D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4C12DB" w:rsidRPr="004C375F" w:rsidRDefault="004C12DB" w:rsidP="004C12D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4C12DB" w:rsidRPr="004C375F" w:rsidRDefault="004C12DB" w:rsidP="004C12D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4C12DB" w:rsidRPr="00CA6AB1" w:rsidRDefault="004C12DB" w:rsidP="004C1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4C12DB" w:rsidRPr="0074101C" w:rsidRDefault="004C12DB" w:rsidP="004C12DB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4C12DB" w:rsidRPr="004A62B6" w:rsidRDefault="004C12DB" w:rsidP="004C12DB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294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308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353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331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351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414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478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450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496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641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665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560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541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778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809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828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100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110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121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98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113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120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125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601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538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548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547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622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678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472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464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448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465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472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546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575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41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47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957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969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1.057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050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014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074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1.075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1.274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1.396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52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1.198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749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910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002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810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886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874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1.198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1.543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1.145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2147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726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530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1.026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1.283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1.566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200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227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196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167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157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201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181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246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236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3.403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3.595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3.746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735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935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587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3.788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4.132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4.414</w:t>
            </w:r>
          </w:p>
        </w:tc>
      </w:tr>
      <w:tr w:rsidR="00992296" w:rsidRPr="004C375F" w:rsidTr="007F4F77">
        <w:trPr>
          <w:jc w:val="center"/>
        </w:trPr>
        <w:tc>
          <w:tcPr>
            <w:tcW w:w="501" w:type="dxa"/>
          </w:tcPr>
          <w:p w:rsidR="00992296" w:rsidRPr="004C375F" w:rsidRDefault="00992296" w:rsidP="0099229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92296" w:rsidRPr="004C375F" w:rsidRDefault="00992296" w:rsidP="0099229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992296" w:rsidRPr="004C375F" w:rsidRDefault="00992296" w:rsidP="00992296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919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801</w:t>
            </w:r>
          </w:p>
        </w:tc>
        <w:tc>
          <w:tcPr>
            <w:tcW w:w="803" w:type="dxa"/>
            <w:vAlign w:val="center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895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845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915</w:t>
            </w:r>
          </w:p>
        </w:tc>
        <w:tc>
          <w:tcPr>
            <w:tcW w:w="803" w:type="dxa"/>
          </w:tcPr>
          <w:p w:rsidR="00992296" w:rsidRPr="004A45E7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960</w:t>
            </w:r>
          </w:p>
        </w:tc>
        <w:tc>
          <w:tcPr>
            <w:tcW w:w="803" w:type="dxa"/>
          </w:tcPr>
          <w:p w:rsidR="00992296" w:rsidRPr="0066520F" w:rsidRDefault="00992296" w:rsidP="00992296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987</w:t>
            </w:r>
          </w:p>
        </w:tc>
        <w:tc>
          <w:tcPr>
            <w:tcW w:w="803" w:type="dxa"/>
          </w:tcPr>
          <w:p w:rsidR="00992296" w:rsidRPr="007F4F77" w:rsidRDefault="00992296" w:rsidP="00992296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999</w:t>
            </w:r>
          </w:p>
        </w:tc>
        <w:tc>
          <w:tcPr>
            <w:tcW w:w="803" w:type="dxa"/>
          </w:tcPr>
          <w:p w:rsidR="00992296" w:rsidRPr="00436150" w:rsidRDefault="00436150" w:rsidP="0099229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1.067</w:t>
            </w:r>
          </w:p>
        </w:tc>
      </w:tr>
    </w:tbl>
    <w:p w:rsidR="00FF2C39" w:rsidRDefault="00FF2C39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4B139D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p w:rsidR="00F0379C" w:rsidRDefault="00F0379C" w:rsidP="004A45E7">
      <w:pPr>
        <w:rPr>
          <w:bCs/>
          <w:i/>
          <w:iCs/>
          <w:sz w:val="20"/>
          <w:szCs w:val="20"/>
          <w:lang w:val="sr-Cyrl-CS"/>
        </w:rPr>
      </w:pPr>
    </w:p>
    <w:p w:rsidR="00F0379C" w:rsidRDefault="00F0379C" w:rsidP="004A45E7">
      <w:pPr>
        <w:rPr>
          <w:bCs/>
          <w:i/>
          <w:iCs/>
          <w:sz w:val="20"/>
          <w:szCs w:val="20"/>
          <w:lang w:val="sr-Cyrl-CS"/>
        </w:rPr>
      </w:pPr>
    </w:p>
    <w:p w:rsidR="00F0379C" w:rsidRPr="004C375F" w:rsidRDefault="00F0379C" w:rsidP="004A45E7">
      <w:pPr>
        <w:rPr>
          <w:bCs/>
          <w:i/>
          <w:iCs/>
          <w:sz w:val="20"/>
          <w:szCs w:val="20"/>
          <w:lang w:val="sr-Cyrl-C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B2F83">
        <w:trPr>
          <w:trHeight w:val="83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945C81" w:rsidRPr="004D19D3">
              <w:rPr>
                <w:b/>
                <w:bCs/>
                <w:sz w:val="22"/>
                <w:szCs w:val="22"/>
                <w:lang w:val="sr-Cyrl-CS"/>
              </w:rPr>
              <w:t>јул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60B75" w:rsidRPr="004D19D3">
              <w:rPr>
                <w:b/>
                <w:bCs/>
                <w:sz w:val="22"/>
                <w:szCs w:val="22"/>
                <w:lang w:val="sr-Cyrl-CS"/>
              </w:rPr>
              <w:t>2020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6F75FD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307F7" w:rsidRDefault="00DB25F8" w:rsidP="00DB25F8">
            <w:pPr>
              <w:jc w:val="right"/>
              <w:rPr>
                <w:sz w:val="20"/>
                <w:szCs w:val="20"/>
              </w:rPr>
            </w:pPr>
            <w:r w:rsidRPr="009307F7">
              <w:rPr>
                <w:sz w:val="20"/>
                <w:szCs w:val="20"/>
              </w:rPr>
              <w:t>РСД</w:t>
            </w:r>
          </w:p>
        </w:tc>
      </w:tr>
      <w:tr w:rsidR="003409C6" w:rsidRPr="009307F7" w:rsidTr="004F23F1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F21094" w:rsidRPr="002650FF" w:rsidTr="004F23F1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28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325,98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094" w:rsidRPr="002650FF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4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094,46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201,94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201,94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134,47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196,53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314,45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415,99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207,99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729,64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328,34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143,52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143,52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249,14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373,71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56,24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253,08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195,67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136,97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789,36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116,07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179,88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305,80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168,64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95,04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408,69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300,67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451,01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279,42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223,53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217,48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63,28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101,26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134,21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57,55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161,13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259,24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129,62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485,63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68,18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886,30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319,40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126,94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186,46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242,40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124,31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186,46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386,32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966,99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290,10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871,88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87,19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7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649,86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679,18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475,43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503,24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012,94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235,40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059,28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178,32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35,66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555,55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222,22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967,17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290,15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791,32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395,66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220,17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220,17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590,62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265,78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818,54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163,71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844,27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181,98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817,20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326,88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666,58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428,69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471,56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975,07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195,01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653,07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121,08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399,76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188,91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132,24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4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871,07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88,57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195,65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94,24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282,71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104,31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677,99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377,33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131,99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923,89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277,17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984,23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295,27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153,62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856,68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892,37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253,76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826,55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165,31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261,88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222,60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963,74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96,37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059,47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211,89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603,45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120,69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678,83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203,65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201,26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50,32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30,93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398,46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59,77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44,54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13,36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408,18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211,23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376,01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112,80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46,56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139,69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389,82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195,17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195,17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47,85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47,85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43,01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301,07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64126A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63,74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446,17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102,34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204,68</w:t>
            </w:r>
          </w:p>
        </w:tc>
      </w:tr>
      <w:tr w:rsidR="00F21094" w:rsidRPr="002650FF" w:rsidTr="004F23F1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194,88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28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325,98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6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843,49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975,31</w:t>
            </w:r>
          </w:p>
        </w:tc>
      </w:tr>
      <w:tr w:rsidR="00F21094" w:rsidRPr="002650FF" w:rsidTr="004F23F1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14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704,64</w:t>
            </w:r>
          </w:p>
        </w:tc>
      </w:tr>
      <w:tr w:rsidR="00F21094" w:rsidRPr="002650FF" w:rsidTr="004F23F1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076,82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lef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626,42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5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445,39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969,57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4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062,41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480,89</w:t>
            </w:r>
          </w:p>
        </w:tc>
      </w:tr>
      <w:tr w:rsidR="00F21094" w:rsidRPr="002650FF" w:rsidTr="004F23F1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844,92</w:t>
            </w:r>
          </w:p>
        </w:tc>
      </w:tr>
      <w:tr w:rsidR="00F21094" w:rsidRPr="002650FF" w:rsidTr="004F23F1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370,02</w:t>
            </w:r>
          </w:p>
        </w:tc>
      </w:tr>
      <w:tr w:rsidR="00F21094" w:rsidRPr="002650FF" w:rsidTr="004F23F1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94" w:rsidRPr="009307F7" w:rsidRDefault="00F21094" w:rsidP="00F2109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94" w:rsidRPr="002650FF" w:rsidRDefault="00F21094" w:rsidP="00F2109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094" w:rsidRPr="004F23F1" w:rsidRDefault="00F21094" w:rsidP="00F21094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73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725,86</w:t>
            </w:r>
          </w:p>
        </w:tc>
      </w:tr>
      <w:tr w:rsidR="00F21094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094" w:rsidRPr="00832994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1094" w:rsidRPr="00832994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јул 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2020.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F21094" w:rsidRPr="00832994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1094" w:rsidRPr="00832994" w:rsidRDefault="00F21094" w:rsidP="00F21094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F21094" w:rsidRPr="009307F7" w:rsidTr="004F23F1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094" w:rsidRPr="009307F7" w:rsidRDefault="00F21094" w:rsidP="00F2109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94" w:rsidRPr="002650FF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094" w:rsidRPr="002650FF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94" w:rsidRPr="00832994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094" w:rsidRPr="00832994" w:rsidRDefault="00F21094" w:rsidP="00F2109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1E3D3A" w:rsidRPr="009307F7" w:rsidTr="004F23F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3A" w:rsidRPr="002650FF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D3A" w:rsidRPr="002650FF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17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262,44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D3A" w:rsidRPr="002650FF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227,10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201,94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201,94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86,07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893,48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196,53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491,33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729,64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145,93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143,52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56,24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253,08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color w:val="000000"/>
                <w:sz w:val="22"/>
                <w:szCs w:val="22"/>
              </w:rPr>
            </w:pPr>
            <w:r w:rsidRPr="004F23F1">
              <w:rPr>
                <w:color w:val="000000"/>
                <w:sz w:val="22"/>
                <w:szCs w:val="22"/>
              </w:rPr>
              <w:t>195,67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97,83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455,71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145,09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72,55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38,33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210,80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179,88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269,82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67,11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95,04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133,06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300,67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451,01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279,42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195,59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271,85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135,92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63,28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50,63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57,55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115,09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242,82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68,18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511,33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264,21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253,88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50,78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186,46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186,46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124,31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124,31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163,10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815,48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871,88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87,19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869,88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679,18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271,67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905,82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235,40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659,11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178,32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35,66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555,55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166,66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791,32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237,40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220,17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244,03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452,77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226,38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590,62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118,12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844,27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759,84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817,20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245,16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336,23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428,69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214,35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975,07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121,88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566,86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242,15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72,65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133,25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399,76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188,91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94,46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225,63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88,57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151,37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104,31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312,92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377,33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754,66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923,89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277,17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256,03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76,81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13,60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652,71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014,13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72,50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181,26</w:t>
            </w:r>
          </w:p>
        </w:tc>
      </w:tr>
      <w:tr w:rsidR="001E3D3A" w:rsidRPr="00D23693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261,88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157,13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059,47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211,89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603,45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60,34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678,83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101,82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201,26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40,25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77,33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15,47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44,54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11,14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408,18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140,82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376,01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94,00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302,70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</w:t>
            </w:r>
            <w:r w:rsidR="004F23F1">
              <w:rPr>
                <w:sz w:val="22"/>
                <w:szCs w:val="22"/>
                <w:lang w:val="sr-Cyrl-RS"/>
              </w:rPr>
              <w:t>.</w:t>
            </w:r>
            <w:r w:rsidRPr="004F23F1">
              <w:rPr>
                <w:sz w:val="22"/>
                <w:szCs w:val="22"/>
              </w:rPr>
              <w:t>195,17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717,10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43,01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129,03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63,74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159,35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102,34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102,34</w:t>
            </w:r>
          </w:p>
        </w:tc>
      </w:tr>
      <w:tr w:rsidR="001E3D3A" w:rsidRPr="009307F7" w:rsidTr="004F23F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97,44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194,88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17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262,44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241,16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153,49</w:t>
            </w:r>
          </w:p>
        </w:tc>
      </w:tr>
      <w:tr w:rsidR="001E3D3A" w:rsidRPr="009307F7" w:rsidTr="004F23F1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7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396,33</w:t>
            </w:r>
          </w:p>
        </w:tc>
      </w:tr>
      <w:tr w:rsidR="001E3D3A" w:rsidRPr="009307F7" w:rsidTr="004F23F1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D3A" w:rsidRPr="009307F7" w:rsidRDefault="001E3D3A" w:rsidP="001E3D3A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612,84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lef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435,48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201,56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931,98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379,66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125,39</w:t>
            </w:r>
          </w:p>
        </w:tc>
      </w:tr>
      <w:tr w:rsidR="001E3D3A" w:rsidRPr="009307F7" w:rsidTr="004F23F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281,95</w:t>
            </w:r>
          </w:p>
        </w:tc>
      </w:tr>
      <w:tr w:rsidR="001E3D3A" w:rsidRPr="009307F7" w:rsidTr="004F23F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1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303,66</w:t>
            </w:r>
          </w:p>
        </w:tc>
      </w:tr>
      <w:tr w:rsidR="001E3D3A" w:rsidRPr="009307F7" w:rsidTr="004F23F1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3A" w:rsidRPr="009307F7" w:rsidRDefault="001E3D3A" w:rsidP="001E3D3A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3A" w:rsidRPr="002650FF" w:rsidRDefault="001E3D3A" w:rsidP="001E3D3A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center"/>
              <w:rPr>
                <w:sz w:val="22"/>
                <w:szCs w:val="22"/>
              </w:rPr>
            </w:pPr>
            <w:r w:rsidRPr="004F23F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3A" w:rsidRPr="004F23F1" w:rsidRDefault="001E3D3A" w:rsidP="001E3D3A">
            <w:pPr>
              <w:jc w:val="right"/>
              <w:rPr>
                <w:b/>
                <w:bCs/>
                <w:sz w:val="22"/>
                <w:szCs w:val="22"/>
              </w:rPr>
            </w:pPr>
            <w:r w:rsidRPr="004F23F1">
              <w:rPr>
                <w:b/>
                <w:bCs/>
                <w:sz w:val="22"/>
                <w:szCs w:val="22"/>
              </w:rPr>
              <w:t>38</w:t>
            </w:r>
            <w:r w:rsidR="004F23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23F1">
              <w:rPr>
                <w:b/>
                <w:bCs/>
                <w:sz w:val="22"/>
                <w:szCs w:val="22"/>
              </w:rPr>
              <w:t>325,94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FD" w:rsidRDefault="00AD41FD">
      <w:r>
        <w:separator/>
      </w:r>
    </w:p>
  </w:endnote>
  <w:endnote w:type="continuationSeparator" w:id="0">
    <w:p w:rsidR="00AD41FD" w:rsidRDefault="00A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FD" w:rsidRDefault="00AD41FD">
      <w:r>
        <w:separator/>
      </w:r>
    </w:p>
  </w:footnote>
  <w:footnote w:type="continuationSeparator" w:id="0">
    <w:p w:rsidR="00AD41FD" w:rsidRDefault="00AD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77" w:rsidRDefault="007F4F77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7F4F77" w:rsidRDefault="007F4F77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77" w:rsidRDefault="007F4F77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3675">
      <w:rPr>
        <w:rStyle w:val="a4"/>
        <w:noProof/>
      </w:rPr>
      <w:t>20</w:t>
    </w:r>
    <w:r>
      <w:rPr>
        <w:rStyle w:val="a4"/>
      </w:rPr>
      <w:fldChar w:fldCharType="end"/>
    </w:r>
  </w:p>
  <w:p w:rsidR="007F4F77" w:rsidRDefault="007F4F77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4A22"/>
    <w:rsid w:val="00034D23"/>
    <w:rsid w:val="00035CA4"/>
    <w:rsid w:val="00036636"/>
    <w:rsid w:val="000379A3"/>
    <w:rsid w:val="00037AA8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F00B9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4C2"/>
    <w:rsid w:val="00154C27"/>
    <w:rsid w:val="00155EAF"/>
    <w:rsid w:val="00156BD4"/>
    <w:rsid w:val="0015746D"/>
    <w:rsid w:val="001576D0"/>
    <w:rsid w:val="0016144D"/>
    <w:rsid w:val="00161F87"/>
    <w:rsid w:val="001629CF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BBC"/>
    <w:rsid w:val="00174082"/>
    <w:rsid w:val="00174D9C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442D"/>
    <w:rsid w:val="00194CCC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2C2A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24FD"/>
    <w:rsid w:val="00242D1E"/>
    <w:rsid w:val="00242F9E"/>
    <w:rsid w:val="0024310E"/>
    <w:rsid w:val="00243AF7"/>
    <w:rsid w:val="00244A23"/>
    <w:rsid w:val="00245853"/>
    <w:rsid w:val="00250513"/>
    <w:rsid w:val="00250C9D"/>
    <w:rsid w:val="00251BF8"/>
    <w:rsid w:val="00252DA4"/>
    <w:rsid w:val="00252DB5"/>
    <w:rsid w:val="00256D0D"/>
    <w:rsid w:val="00257E77"/>
    <w:rsid w:val="002617F4"/>
    <w:rsid w:val="00261857"/>
    <w:rsid w:val="00261FED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2C85"/>
    <w:rsid w:val="00272E59"/>
    <w:rsid w:val="00274160"/>
    <w:rsid w:val="002743CA"/>
    <w:rsid w:val="002754B0"/>
    <w:rsid w:val="00280481"/>
    <w:rsid w:val="00280BD7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3AAD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879"/>
    <w:rsid w:val="002E17C9"/>
    <w:rsid w:val="002E23EA"/>
    <w:rsid w:val="002E27DF"/>
    <w:rsid w:val="002E2FF8"/>
    <w:rsid w:val="002E3EC3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365D"/>
    <w:rsid w:val="00313AFB"/>
    <w:rsid w:val="00313D04"/>
    <w:rsid w:val="0031502A"/>
    <w:rsid w:val="00315380"/>
    <w:rsid w:val="0031604C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B75"/>
    <w:rsid w:val="003B07C1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4622"/>
    <w:rsid w:val="00404718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456B"/>
    <w:rsid w:val="0044470F"/>
    <w:rsid w:val="00445B56"/>
    <w:rsid w:val="00447F71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7C5F"/>
    <w:rsid w:val="00497EFD"/>
    <w:rsid w:val="004A016C"/>
    <w:rsid w:val="004A21C1"/>
    <w:rsid w:val="004A23D0"/>
    <w:rsid w:val="004A29A7"/>
    <w:rsid w:val="004A2B1F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537F"/>
    <w:rsid w:val="00536670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EA6"/>
    <w:rsid w:val="00560781"/>
    <w:rsid w:val="0056105E"/>
    <w:rsid w:val="005610E2"/>
    <w:rsid w:val="0056116A"/>
    <w:rsid w:val="00561635"/>
    <w:rsid w:val="00561A4B"/>
    <w:rsid w:val="00562499"/>
    <w:rsid w:val="00565356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EB0"/>
    <w:rsid w:val="005B01FA"/>
    <w:rsid w:val="005B0A84"/>
    <w:rsid w:val="005B1541"/>
    <w:rsid w:val="005B17D2"/>
    <w:rsid w:val="005B36B8"/>
    <w:rsid w:val="005B53D0"/>
    <w:rsid w:val="005B5B5C"/>
    <w:rsid w:val="005B78B1"/>
    <w:rsid w:val="005C3030"/>
    <w:rsid w:val="005C3600"/>
    <w:rsid w:val="005C4865"/>
    <w:rsid w:val="005C4E94"/>
    <w:rsid w:val="005C7B78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AB4"/>
    <w:rsid w:val="00644462"/>
    <w:rsid w:val="00644ADD"/>
    <w:rsid w:val="00644B6B"/>
    <w:rsid w:val="006459B8"/>
    <w:rsid w:val="00645D5C"/>
    <w:rsid w:val="00647571"/>
    <w:rsid w:val="0065006D"/>
    <w:rsid w:val="006511CB"/>
    <w:rsid w:val="006529D6"/>
    <w:rsid w:val="0065355F"/>
    <w:rsid w:val="00654163"/>
    <w:rsid w:val="00656691"/>
    <w:rsid w:val="00656E06"/>
    <w:rsid w:val="00657AA6"/>
    <w:rsid w:val="00657CC8"/>
    <w:rsid w:val="00657E62"/>
    <w:rsid w:val="00661B7D"/>
    <w:rsid w:val="00661D6B"/>
    <w:rsid w:val="00663021"/>
    <w:rsid w:val="00664227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7EC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2EAD"/>
    <w:rsid w:val="007431BE"/>
    <w:rsid w:val="00743FFF"/>
    <w:rsid w:val="00750810"/>
    <w:rsid w:val="007512A3"/>
    <w:rsid w:val="00751D15"/>
    <w:rsid w:val="007520D4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CAD"/>
    <w:rsid w:val="0078275B"/>
    <w:rsid w:val="007831EB"/>
    <w:rsid w:val="007834E1"/>
    <w:rsid w:val="0078601D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7113"/>
    <w:rsid w:val="007D755A"/>
    <w:rsid w:val="007E0624"/>
    <w:rsid w:val="007E0854"/>
    <w:rsid w:val="007E0C66"/>
    <w:rsid w:val="007E33BA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6986"/>
    <w:rsid w:val="00896F14"/>
    <w:rsid w:val="008A20EA"/>
    <w:rsid w:val="008A21BE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673"/>
    <w:rsid w:val="00903CD0"/>
    <w:rsid w:val="00904406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4A5E"/>
    <w:rsid w:val="00974BF0"/>
    <w:rsid w:val="00974CAA"/>
    <w:rsid w:val="00976476"/>
    <w:rsid w:val="009769D8"/>
    <w:rsid w:val="00980465"/>
    <w:rsid w:val="009805BD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A63"/>
    <w:rsid w:val="009C3BF5"/>
    <w:rsid w:val="009C5A99"/>
    <w:rsid w:val="009D0D06"/>
    <w:rsid w:val="009D0DA6"/>
    <w:rsid w:val="009D0DB1"/>
    <w:rsid w:val="009D2056"/>
    <w:rsid w:val="009D346A"/>
    <w:rsid w:val="009D3531"/>
    <w:rsid w:val="009D37A8"/>
    <w:rsid w:val="009D3C64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392D"/>
    <w:rsid w:val="00A94741"/>
    <w:rsid w:val="00A96285"/>
    <w:rsid w:val="00A96B98"/>
    <w:rsid w:val="00A9742B"/>
    <w:rsid w:val="00A97B85"/>
    <w:rsid w:val="00AA2024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50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8D5"/>
    <w:rsid w:val="00B25EF3"/>
    <w:rsid w:val="00B31708"/>
    <w:rsid w:val="00B31E28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687"/>
    <w:rsid w:val="00B404E3"/>
    <w:rsid w:val="00B43958"/>
    <w:rsid w:val="00B43B64"/>
    <w:rsid w:val="00B44CEB"/>
    <w:rsid w:val="00B45696"/>
    <w:rsid w:val="00B45F33"/>
    <w:rsid w:val="00B47D91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D0B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10736"/>
    <w:rsid w:val="00C11216"/>
    <w:rsid w:val="00C118C7"/>
    <w:rsid w:val="00C12047"/>
    <w:rsid w:val="00C12213"/>
    <w:rsid w:val="00C1244F"/>
    <w:rsid w:val="00C1253F"/>
    <w:rsid w:val="00C139F5"/>
    <w:rsid w:val="00C1609E"/>
    <w:rsid w:val="00C17651"/>
    <w:rsid w:val="00C1778A"/>
    <w:rsid w:val="00C17D67"/>
    <w:rsid w:val="00C200B9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7482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4460"/>
    <w:rsid w:val="00CB4642"/>
    <w:rsid w:val="00CB61D9"/>
    <w:rsid w:val="00CB6542"/>
    <w:rsid w:val="00CB6A00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900"/>
    <w:rsid w:val="00CE61F8"/>
    <w:rsid w:val="00CE696C"/>
    <w:rsid w:val="00CE6E21"/>
    <w:rsid w:val="00CE6ECC"/>
    <w:rsid w:val="00CE7845"/>
    <w:rsid w:val="00CF0DA6"/>
    <w:rsid w:val="00CF193D"/>
    <w:rsid w:val="00CF1F73"/>
    <w:rsid w:val="00CF446F"/>
    <w:rsid w:val="00CF48F1"/>
    <w:rsid w:val="00CF4D87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361"/>
    <w:rsid w:val="00D71AF3"/>
    <w:rsid w:val="00D71BC7"/>
    <w:rsid w:val="00D71FA8"/>
    <w:rsid w:val="00D7289C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650F"/>
    <w:rsid w:val="00DD65A2"/>
    <w:rsid w:val="00DD75E2"/>
    <w:rsid w:val="00DD7ABF"/>
    <w:rsid w:val="00DE07EA"/>
    <w:rsid w:val="00DE1396"/>
    <w:rsid w:val="00DE1EDF"/>
    <w:rsid w:val="00DE32DA"/>
    <w:rsid w:val="00DE390F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6BD5"/>
    <w:rsid w:val="00DF715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461"/>
    <w:rsid w:val="00E161F7"/>
    <w:rsid w:val="00E16746"/>
    <w:rsid w:val="00E16794"/>
    <w:rsid w:val="00E16921"/>
    <w:rsid w:val="00E16A32"/>
    <w:rsid w:val="00E17267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42CF"/>
    <w:rsid w:val="00E64E1E"/>
    <w:rsid w:val="00E65E5E"/>
    <w:rsid w:val="00E66090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6F1"/>
    <w:rsid w:val="00E943E0"/>
    <w:rsid w:val="00E94460"/>
    <w:rsid w:val="00E94CDD"/>
    <w:rsid w:val="00E95A60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5396"/>
    <w:rsid w:val="00FE5503"/>
    <w:rsid w:val="00FE5CE0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ufna\Desktop\Kupovna%20moc%20Eksel\STRUKTURA%20MINIMALNE%20POTROSACKE%20KORPE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2017</c:v>
                </c:pt>
                <c:pt idx="1">
                  <c:v>јул 2018</c:v>
                </c:pt>
                <c:pt idx="2">
                  <c:v>јул 2019</c:v>
                </c:pt>
                <c:pt idx="3">
                  <c:v>јун 2020</c:v>
                </c:pt>
                <c:pt idx="4">
                  <c:v>јул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49</c:v>
                </c:pt>
                <c:pt idx="2">
                  <c:v>55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2017</c:v>
                </c:pt>
                <c:pt idx="1">
                  <c:v>јул 2018</c:v>
                </c:pt>
                <c:pt idx="2">
                  <c:v>јул 2019</c:v>
                </c:pt>
                <c:pt idx="3">
                  <c:v>јун 2020</c:v>
                </c:pt>
                <c:pt idx="4">
                  <c:v>јул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71</c:v>
                </c:pt>
                <c:pt idx="2">
                  <c:v>71</c:v>
                </c:pt>
                <c:pt idx="3">
                  <c:v>73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97000960"/>
        <c:axId val="-1797018912"/>
      </c:barChart>
      <c:catAx>
        <c:axId val="-179700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797018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797018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7970009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2017</c:v>
                </c:pt>
                <c:pt idx="1">
                  <c:v>јул 2018</c:v>
                </c:pt>
                <c:pt idx="2">
                  <c:v>јул 2019</c:v>
                </c:pt>
                <c:pt idx="3">
                  <c:v>јун 2020</c:v>
                </c:pt>
                <c:pt idx="4">
                  <c:v>јул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49</c:v>
                </c:pt>
                <c:pt idx="2">
                  <c:v>55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2017</c:v>
                </c:pt>
                <c:pt idx="1">
                  <c:v>јул 2018</c:v>
                </c:pt>
                <c:pt idx="2">
                  <c:v>јул 2019</c:v>
                </c:pt>
                <c:pt idx="3">
                  <c:v>јун 2020</c:v>
                </c:pt>
                <c:pt idx="4">
                  <c:v>јул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97016736"/>
        <c:axId val="-1797025984"/>
      </c:barChart>
      <c:catAx>
        <c:axId val="-179701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797025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7970259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7970167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593925436415744"/>
          <c:h val="0.49141430447947043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0.38420684411141492</c:v>
                </c:pt>
                <c:pt idx="1">
                  <c:v>9.2823467912073188E-2</c:v>
                </c:pt>
                <c:pt idx="2">
                  <c:v>4.0356395978290382E-2</c:v>
                </c:pt>
                <c:pt idx="3">
                  <c:v>0.19945023360866865</c:v>
                </c:pt>
                <c:pt idx="4">
                  <c:v>4.1733253433734109E-2</c:v>
                </c:pt>
                <c:pt idx="5">
                  <c:v>3.5624135140641291E-2</c:v>
                </c:pt>
                <c:pt idx="6">
                  <c:v>7.3859972606626773E-2</c:v>
                </c:pt>
                <c:pt idx="7">
                  <c:v>2.6714778233851731E-2</c:v>
                </c:pt>
                <c:pt idx="8">
                  <c:v>5.5101561378870317E-2</c:v>
                </c:pt>
                <c:pt idx="9">
                  <c:v>6.5226773889107562E-3</c:v>
                </c:pt>
                <c:pt idx="10">
                  <c:v>1.1460293579484864E-2</c:v>
                </c:pt>
                <c:pt idx="11">
                  <c:v>3.2146386627433035E-2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5060851470639695"/>
          <c:y val="3.45511355045470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181097918002235E-2"/>
          <c:y val="0.2072646797725978"/>
          <c:w val="0.5489277805986118"/>
          <c:h val="0.59429845646887502"/>
        </c:manualLayout>
      </c:layout>
      <c:ofPieChart>
        <c:ofPieType val="bar"/>
        <c:varyColors val="1"/>
        <c:ser>
          <c:idx val="0"/>
          <c:order val="0"/>
          <c:dLbls>
            <c:dLbl>
              <c:idx val="10"/>
              <c:layout>
                <c:manualLayout>
                  <c:x val="0"/>
                  <c:y val="3.0479943104106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4.0639924138808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0.45280631893322182</c:v>
                </c:pt>
                <c:pt idx="1">
                  <c:v>8.2921589688506978E-2</c:v>
                </c:pt>
                <c:pt idx="2">
                  <c:v>3.0340310707081292E-2</c:v>
                </c:pt>
                <c:pt idx="3">
                  <c:v>0.19357470330879462</c:v>
                </c:pt>
                <c:pt idx="4">
                  <c:v>4.2295197925126496E-2</c:v>
                </c:pt>
                <c:pt idx="5">
                  <c:v>3.7531371983966937E-2</c:v>
                </c:pt>
                <c:pt idx="6">
                  <c:v>5.6434727934819712E-2</c:v>
                </c:pt>
                <c:pt idx="7">
                  <c:v>2.4318723638364199E-2</c:v>
                </c:pt>
                <c:pt idx="8">
                  <c:v>3.4921799271698403E-2</c:v>
                </c:pt>
                <c:pt idx="9">
                  <c:v>3.2815488197846542E-3</c:v>
                </c:pt>
                <c:pt idx="10">
                  <c:v>7.386497602892254E-3</c:v>
                </c:pt>
                <c:pt idx="11">
                  <c:v>3.4187210185743167E-2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22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64"/>
          <c:y val="9.4207095080857089E-2"/>
          <c:w val="0.28571432470421282"/>
          <c:h val="0.83447657564372568"/>
        </c:manualLayout>
      </c:layout>
      <c:overlay val="0"/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44C2-5259-461D-8E10-B4EAFE2B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4543</Words>
  <Characters>25896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28</cp:revision>
  <cp:lastPrinted>2020-09-29T09:17:00Z</cp:lastPrinted>
  <dcterms:created xsi:type="dcterms:W3CDTF">2020-09-28T08:59:00Z</dcterms:created>
  <dcterms:modified xsi:type="dcterms:W3CDTF">2020-09-29T09:35:00Z</dcterms:modified>
</cp:coreProperties>
</file>